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29F3E" w14:textId="15DB0FAA" w:rsidR="00B66F58" w:rsidRPr="002E067B" w:rsidRDefault="00B66F58" w:rsidP="002E067B">
      <w:pPr>
        <w:spacing w:after="0" w:line="240" w:lineRule="auto"/>
        <w:ind w:firstLine="709"/>
        <w:jc w:val="right"/>
        <w:rPr>
          <w:rFonts w:eastAsia="Times New Roman" w:cs="Times New Roman"/>
          <w:bCs/>
          <w:sz w:val="28"/>
          <w:szCs w:val="28"/>
          <w:lang w:val="ru-RU" w:eastAsia="ru-RU"/>
        </w:rPr>
      </w:pPr>
      <w:bookmarkStart w:id="0" w:name="_Hlk202364401"/>
      <w:r w:rsidRPr="002E067B">
        <w:rPr>
          <w:rFonts w:eastAsia="Times New Roman" w:cs="Times New Roman"/>
          <w:bCs/>
          <w:sz w:val="28"/>
          <w:szCs w:val="28"/>
          <w:lang w:val="ru-RU" w:eastAsia="ru-RU"/>
        </w:rPr>
        <w:t>Тиркеме</w:t>
      </w:r>
    </w:p>
    <w:p w14:paraId="0FF4B90A" w14:textId="5F6B93A7" w:rsidR="00651DCC" w:rsidRDefault="00651DCC" w:rsidP="002E067B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3D0C5E10" w14:textId="77777777" w:rsidR="00150B06" w:rsidRPr="00B412A8" w:rsidRDefault="00150B06" w:rsidP="002E067B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13E17890" w14:textId="3603F789" w:rsidR="00651DCC" w:rsidRDefault="00074251" w:rsidP="002E067B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Кыргыз Республикасында</w:t>
      </w:r>
      <w:r w:rsidR="00FB4C94">
        <w:rPr>
          <w:rFonts w:eastAsia="Times New Roman" w:cs="Times New Roman"/>
          <w:b/>
          <w:bCs/>
          <w:sz w:val="28"/>
          <w:szCs w:val="28"/>
          <w:lang w:val="ru-RU" w:eastAsia="ru-RU"/>
        </w:rPr>
        <w:t>гы</w:t>
      </w:r>
      <w:r w:rsidR="002E067B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п</w:t>
      </w:r>
      <w:r w:rsidR="00481C46"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сихологиялык</w:t>
      </w:r>
      <w:r w:rsidR="007D109A"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-медициналык-</w:t>
      </w:r>
      <w:r w:rsidR="00651DCC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педагогикалык консультация </w:t>
      </w:r>
      <w:r w:rsidR="007D109A"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 xml:space="preserve">жөнүндө </w:t>
      </w:r>
    </w:p>
    <w:p w14:paraId="1D979393" w14:textId="3F3073EA" w:rsidR="007D109A" w:rsidRPr="00B412A8" w:rsidRDefault="002E067B" w:rsidP="002E067B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>
        <w:rPr>
          <w:rFonts w:eastAsia="Times New Roman" w:cs="Times New Roman"/>
          <w:b/>
          <w:bCs/>
          <w:sz w:val="28"/>
          <w:szCs w:val="28"/>
          <w:lang w:val="ru-RU" w:eastAsia="ru-RU"/>
        </w:rPr>
        <w:t>т</w:t>
      </w:r>
      <w:r w:rsidR="007D109A"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иптүү жобо</w:t>
      </w:r>
    </w:p>
    <w:p w14:paraId="669D1782" w14:textId="5B052147" w:rsidR="007D109A" w:rsidRPr="00B412A8" w:rsidRDefault="007D109A" w:rsidP="002E067B">
      <w:pPr>
        <w:spacing w:after="0" w:line="240" w:lineRule="auto"/>
        <w:ind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</w:p>
    <w:p w14:paraId="1AC1289C" w14:textId="1729C761" w:rsidR="007D109A" w:rsidRDefault="00B66F58" w:rsidP="002E067B">
      <w:pPr>
        <w:spacing w:after="0" w:line="240" w:lineRule="auto"/>
        <w:ind w:right="283"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1-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 xml:space="preserve">глава. </w:t>
      </w:r>
      <w:r w:rsidR="007D109A"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Жалпы жоболор</w:t>
      </w:r>
    </w:p>
    <w:p w14:paraId="6AAD727D" w14:textId="77777777" w:rsidR="00E77351" w:rsidRPr="00B412A8" w:rsidRDefault="00E77351" w:rsidP="002E067B">
      <w:pPr>
        <w:spacing w:after="0" w:line="240" w:lineRule="auto"/>
        <w:ind w:right="283"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7EEB948B" w14:textId="513C19FC" w:rsidR="00764E6D" w:rsidRPr="00B412A8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1.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>Кыргыз Республикасында</w:t>
      </w:r>
      <w:r w:rsidR="00FB4C94">
        <w:rPr>
          <w:rFonts w:eastAsia="Times New Roman" w:cs="Times New Roman"/>
          <w:sz w:val="28"/>
          <w:szCs w:val="28"/>
          <w:lang w:val="ru-RU" w:eastAsia="ru-RU"/>
        </w:rPr>
        <w:t>гы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психологиялык-медициналык-педагогикалык консультация жөнүндө ушул 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>т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иптүү жобо 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 xml:space="preserve">                               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>(мындан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>ары – Жобо)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өзгөчө билим </w:t>
      </w:r>
      <w:r w:rsidR="000654BB">
        <w:rPr>
          <w:rFonts w:eastAsia="Times New Roman" w:cs="Times New Roman"/>
          <w:sz w:val="28"/>
          <w:szCs w:val="28"/>
          <w:lang w:val="ru-RU" w:eastAsia="ru-RU"/>
        </w:rPr>
        <w:t>берүү муктаждыктар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>ы ж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>ана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FB4C94">
        <w:rPr>
          <w:rFonts w:eastAsia="Times New Roman" w:cs="Times New Roman"/>
          <w:sz w:val="28"/>
          <w:szCs w:val="28"/>
          <w:lang w:val="ru-RU" w:eastAsia="ru-RU"/>
        </w:rPr>
        <w:t>майыптыгы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бар балдарга комплекстүү психологиялык-медициналык-педагогикалык баалоо жүргүзүү, ошондой эле аларды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>н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 толук 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>билим алуусу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>, тарбиял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>анышы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, социалдык адаптацияланышы жана коомго интеграцияланышы үчүн зарыл болгон шарттарды 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 xml:space="preserve">түзүү максатында </w:t>
      </w:r>
      <w:r w:rsidR="00EE4ABA" w:rsidRPr="00B412A8">
        <w:rPr>
          <w:rFonts w:eastAsia="Times New Roman" w:cs="Times New Roman"/>
          <w:sz w:val="28"/>
          <w:szCs w:val="28"/>
          <w:lang w:val="ru-RU" w:eastAsia="ru-RU"/>
        </w:rPr>
        <w:t>психологиялык-медициналык-педагогикалык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 xml:space="preserve"> ко</w:t>
      </w:r>
      <w:r w:rsidR="00EE4ABA" w:rsidRPr="00B412A8">
        <w:rPr>
          <w:rFonts w:eastAsia="Times New Roman" w:cs="Times New Roman"/>
          <w:sz w:val="28"/>
          <w:szCs w:val="28"/>
          <w:lang w:val="ru-RU" w:eastAsia="ru-RU"/>
        </w:rPr>
        <w:t>нсультациялардын</w:t>
      </w:r>
      <w:r w:rsidR="00EE4ABA">
        <w:rPr>
          <w:rFonts w:eastAsia="Times New Roman" w:cs="Times New Roman"/>
          <w:sz w:val="28"/>
          <w:szCs w:val="28"/>
          <w:lang w:val="ru-RU" w:eastAsia="ru-RU"/>
        </w:rPr>
        <w:t xml:space="preserve"> (</w:t>
      </w:r>
      <w:r w:rsidR="00EE4ABA" w:rsidRPr="00B412A8">
        <w:rPr>
          <w:rFonts w:eastAsia="Times New Roman" w:cs="Times New Roman"/>
          <w:sz w:val="28"/>
          <w:szCs w:val="28"/>
          <w:lang w:val="ru-RU" w:eastAsia="ru-RU"/>
        </w:rPr>
        <w:t xml:space="preserve">мындан ары – ПМПК) 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>иш</w:t>
      </w:r>
      <w:r w:rsidR="00EE4AB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тартибин аныктайт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>.</w:t>
      </w:r>
    </w:p>
    <w:p w14:paraId="210967AC" w14:textId="6FA09E7D" w:rsidR="00764E6D" w:rsidRPr="00B412A8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>2.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ПМПК Кыргыз Республикасынын Агартуу 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>министрлиги тарабынан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мектепке чейинки билим берүү, жалпы билим берүү, баштапкы кесиптик билим берүү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кошумча билим берүү 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 xml:space="preserve">чөйрөсүндөгү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ыйгарым укуктуу орган 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 xml:space="preserve">(мындан ары 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 xml:space="preserve">– 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 xml:space="preserve">ыйгарым укуктуу орган)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 xml:space="preserve">катары түзүлөт жана билим берүү 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>чөйрөсүндөгү</w:t>
      </w:r>
      <w:r w:rsidR="004E0F3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764E6D" w:rsidRPr="00B412A8">
        <w:rPr>
          <w:rFonts w:eastAsia="Times New Roman" w:cs="Times New Roman"/>
          <w:sz w:val="28"/>
          <w:szCs w:val="28"/>
          <w:lang w:val="ru-RU" w:eastAsia="ru-RU"/>
        </w:rPr>
        <w:t>өзүнүн компетенциясынын чегинде иш алып барат.</w:t>
      </w:r>
    </w:p>
    <w:p w14:paraId="19715C4D" w14:textId="531C024E" w:rsidR="007D109A" w:rsidRPr="00B412A8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3. </w:t>
      </w:r>
      <w:r w:rsidR="00797918" w:rsidRPr="00B412A8">
        <w:rPr>
          <w:rFonts w:eastAsia="Times New Roman" w:cs="Times New Roman"/>
          <w:sz w:val="28"/>
          <w:szCs w:val="28"/>
          <w:lang w:val="ru-RU" w:eastAsia="ru-RU"/>
        </w:rPr>
        <w:t xml:space="preserve">ПМПК 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 xml:space="preserve">Кыргыз Республикасынын мыйзамдарына жана эл аралык милдеттенмелерге, анын ичинде Балдар укуктары </w:t>
      </w:r>
      <w:r w:rsidR="004E0F3A" w:rsidRPr="00B412A8">
        <w:rPr>
          <w:rFonts w:eastAsia="Times New Roman" w:cs="Times New Roman"/>
          <w:sz w:val="28"/>
          <w:szCs w:val="28"/>
          <w:lang w:val="ru-RU" w:eastAsia="ru-RU"/>
        </w:rPr>
        <w:t xml:space="preserve">жөнүндө 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>к</w:t>
      </w:r>
      <w:r w:rsidR="004E0F3A" w:rsidRPr="00B412A8">
        <w:rPr>
          <w:rFonts w:eastAsia="Times New Roman" w:cs="Times New Roman"/>
          <w:sz w:val="28"/>
          <w:szCs w:val="28"/>
          <w:lang w:val="ru-RU" w:eastAsia="ru-RU"/>
        </w:rPr>
        <w:t xml:space="preserve">онвенцияга 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 xml:space="preserve">жана 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>М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>айыпт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>ардын укуктары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жөнүндө </w:t>
      </w:r>
      <w:r w:rsidR="004E0F3A">
        <w:rPr>
          <w:rFonts w:eastAsia="Times New Roman" w:cs="Times New Roman"/>
          <w:sz w:val="28"/>
          <w:szCs w:val="28"/>
          <w:lang w:val="ru-RU" w:eastAsia="ru-RU"/>
        </w:rPr>
        <w:t>к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 xml:space="preserve">онвенцияга ылайык ар бир баланын жеткиликтүү жана сапаттуу билим алууга, ден соолугун коргоого, психикалык жана социалдык бакубаттуулугуна </w:t>
      </w:r>
      <w:r w:rsidR="002225F2">
        <w:rPr>
          <w:rFonts w:eastAsia="Times New Roman" w:cs="Times New Roman"/>
          <w:sz w:val="28"/>
          <w:szCs w:val="28"/>
          <w:lang w:val="ru-RU" w:eastAsia="ru-RU"/>
        </w:rPr>
        <w:t xml:space="preserve">болгон 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>уку</w:t>
      </w:r>
      <w:r w:rsidR="002225F2">
        <w:rPr>
          <w:rFonts w:eastAsia="Times New Roman" w:cs="Times New Roman"/>
          <w:sz w:val="28"/>
          <w:szCs w:val="28"/>
          <w:lang w:val="ru-RU" w:eastAsia="ru-RU"/>
        </w:rPr>
        <w:t>ктары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>н ишке ашыруу максатында консультациялык, ди</w:t>
      </w:r>
      <w:r w:rsidR="002225F2">
        <w:rPr>
          <w:rFonts w:eastAsia="Times New Roman" w:cs="Times New Roman"/>
          <w:sz w:val="28"/>
          <w:szCs w:val="28"/>
          <w:lang w:val="ru-RU" w:eastAsia="ru-RU"/>
        </w:rPr>
        <w:t>агностикалык жана эксперттик ишти</w:t>
      </w:r>
      <w:r w:rsidR="007B33C8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жүзөгө ашыр</w:t>
      </w:r>
      <w:bookmarkStart w:id="1" w:name="_Hlk208701750"/>
      <w:r w:rsidR="002225F2">
        <w:rPr>
          <w:rFonts w:eastAsia="Times New Roman" w:cs="Times New Roman"/>
          <w:sz w:val="28"/>
          <w:szCs w:val="28"/>
          <w:lang w:val="ru-RU" w:eastAsia="ru-RU"/>
        </w:rPr>
        <w:t>ган</w:t>
      </w:r>
      <w:r w:rsidR="004E0F3A" w:rsidRPr="004E0F3A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4E0F3A" w:rsidRPr="00B412A8">
        <w:rPr>
          <w:rFonts w:eastAsia="Times New Roman" w:cs="Times New Roman"/>
          <w:sz w:val="28"/>
          <w:szCs w:val="28"/>
          <w:lang w:val="ru-RU" w:eastAsia="ru-RU"/>
        </w:rPr>
        <w:t>билим берүү системасынын балдарга билим берүү уюму болуп саналат</w:t>
      </w:r>
      <w:bookmarkEnd w:id="1"/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. </w:t>
      </w:r>
    </w:p>
    <w:p w14:paraId="0250D7A4" w14:textId="4205428B" w:rsidR="007D109A" w:rsidRPr="00B412A8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4. 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>ПМПК өз иш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>инде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Кыргыз Республикасынын Конституциясын, </w:t>
      </w:r>
      <w:r w:rsidR="00B67FDC" w:rsidRPr="00B412A8">
        <w:rPr>
          <w:rFonts w:eastAsia="Times New Roman" w:cs="Times New Roman"/>
          <w:sz w:val="28"/>
          <w:szCs w:val="28"/>
          <w:lang w:val="ru-RU" w:eastAsia="ru-RU"/>
        </w:rPr>
        <w:t xml:space="preserve">Балдардын укуктары жөнүндө 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>к</w:t>
      </w:r>
      <w:r w:rsidR="00B67FDC" w:rsidRPr="00B412A8">
        <w:rPr>
          <w:rFonts w:eastAsia="Times New Roman" w:cs="Times New Roman"/>
          <w:sz w:val="28"/>
          <w:szCs w:val="28"/>
          <w:lang w:val="ru-RU" w:eastAsia="ru-RU"/>
        </w:rPr>
        <w:t>онвенция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>ны</w:t>
      </w:r>
      <w:r w:rsidR="00B67FDC" w:rsidRPr="00B412A8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="0097588E" w:rsidRPr="00B412A8">
        <w:rPr>
          <w:rFonts w:eastAsia="Times New Roman" w:cs="Times New Roman"/>
          <w:sz w:val="28"/>
          <w:szCs w:val="28"/>
          <w:lang w:val="ru-RU" w:eastAsia="ru-RU"/>
        </w:rPr>
        <w:t>«Билим берүү жөнүндө»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="0097588E" w:rsidRPr="00B412A8">
        <w:rPr>
          <w:rFonts w:eastAsia="Times New Roman" w:cs="Times New Roman"/>
          <w:sz w:val="28"/>
          <w:szCs w:val="28"/>
          <w:lang w:val="ru-RU" w:eastAsia="ru-RU"/>
        </w:rPr>
        <w:t>«</w:t>
      </w:r>
      <w:bookmarkStart w:id="2" w:name="_Hlk207215563"/>
      <w:r w:rsidR="00FB4C94">
        <w:rPr>
          <w:rFonts w:eastAsia="Times New Roman" w:cs="Times New Roman"/>
          <w:sz w:val="28"/>
          <w:szCs w:val="28"/>
          <w:lang w:val="ru-RU" w:eastAsia="ru-RU"/>
        </w:rPr>
        <w:t>Майыптыгы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 xml:space="preserve"> бар адамдардын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уку</w:t>
      </w:r>
      <w:r w:rsidR="0097588E" w:rsidRPr="00B412A8">
        <w:rPr>
          <w:rFonts w:eastAsia="Times New Roman" w:cs="Times New Roman"/>
          <w:sz w:val="28"/>
          <w:szCs w:val="28"/>
          <w:lang w:val="ru-RU" w:eastAsia="ru-RU"/>
        </w:rPr>
        <w:t>ктары жана кепилдиктери жөнүндө</w:t>
      </w:r>
      <w:bookmarkEnd w:id="2"/>
      <w:r w:rsidR="0097588E" w:rsidRPr="00B412A8">
        <w:rPr>
          <w:rFonts w:eastAsia="Times New Roman" w:cs="Times New Roman"/>
          <w:sz w:val="28"/>
          <w:szCs w:val="28"/>
          <w:lang w:val="ru-RU" w:eastAsia="ru-RU"/>
        </w:rPr>
        <w:t>»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Кыргыз Республикасынын 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>м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ыйзамдарын, </w:t>
      </w:r>
      <w:r w:rsidR="0033512F" w:rsidRPr="00B412A8">
        <w:rPr>
          <w:rFonts w:eastAsia="Times New Roman" w:cs="Times New Roman"/>
          <w:sz w:val="28"/>
          <w:szCs w:val="28"/>
          <w:lang w:val="ru-RU" w:eastAsia="ru-RU"/>
        </w:rPr>
        <w:t xml:space="preserve">Кыргыз Республикасынын 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 xml:space="preserve">Балдар жөнүндө кодексин, 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Кыргыз Республикасынын Президентинин жарлыктарын жана 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>тескемелерин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, Кыргыз Республикасынын Министрлер Кабинетинин токтомдорун жана 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>тескемелерин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>, ыйгарым укуктуу органдын чечимдерин, эл аралык укуктун жалпы</w:t>
      </w:r>
      <w:r w:rsidR="00B20F9A">
        <w:rPr>
          <w:rFonts w:eastAsia="Times New Roman" w:cs="Times New Roman"/>
          <w:sz w:val="28"/>
          <w:szCs w:val="28"/>
          <w:lang w:val="ru-RU" w:eastAsia="ru-RU"/>
        </w:rPr>
        <w:t>га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таанылган принциптери</w:t>
      </w:r>
      <w:r w:rsidR="002A6F3A" w:rsidRPr="00B412A8">
        <w:rPr>
          <w:rFonts w:eastAsia="Times New Roman" w:cs="Times New Roman"/>
          <w:sz w:val="28"/>
          <w:szCs w:val="28"/>
          <w:lang w:val="ru-RU" w:eastAsia="ru-RU"/>
        </w:rPr>
        <w:t>н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жана ченемдери</w:t>
      </w:r>
      <w:r w:rsidR="002A6F3A" w:rsidRPr="00B412A8">
        <w:rPr>
          <w:rFonts w:eastAsia="Times New Roman" w:cs="Times New Roman"/>
          <w:sz w:val="28"/>
          <w:szCs w:val="28"/>
          <w:lang w:val="ru-RU" w:eastAsia="ru-RU"/>
        </w:rPr>
        <w:t>н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, Кыргыз Республикасы катышуучусу болуп саналган Кыргыз Республикасынын мыйзамдарында белгиленген 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lastRenderedPageBreak/>
        <w:t>тартипте күчүнө кирген эл аралык келишимдер</w:t>
      </w:r>
      <w:r w:rsidR="0033512F">
        <w:rPr>
          <w:rFonts w:eastAsia="Times New Roman" w:cs="Times New Roman"/>
          <w:sz w:val="28"/>
          <w:szCs w:val="28"/>
          <w:lang w:val="ru-RU" w:eastAsia="ru-RU"/>
        </w:rPr>
        <w:t>д</w:t>
      </w:r>
      <w:r w:rsidR="002A6F3A" w:rsidRPr="00B412A8">
        <w:rPr>
          <w:rFonts w:eastAsia="Times New Roman" w:cs="Times New Roman"/>
          <w:sz w:val="28"/>
          <w:szCs w:val="28"/>
          <w:lang w:val="ru-RU" w:eastAsia="ru-RU"/>
        </w:rPr>
        <w:t>и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>, ошондой эле ушул Жобо</w:t>
      </w:r>
      <w:r w:rsidR="002A6F3A" w:rsidRPr="00B412A8">
        <w:rPr>
          <w:rFonts w:eastAsia="Times New Roman" w:cs="Times New Roman"/>
          <w:sz w:val="28"/>
          <w:szCs w:val="28"/>
          <w:lang w:val="ru-RU" w:eastAsia="ru-RU"/>
        </w:rPr>
        <w:t>ну жетекчиликке алат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>.</w:t>
      </w:r>
    </w:p>
    <w:p w14:paraId="5A68DE32" w14:textId="09BDC2E0" w:rsidR="00867280" w:rsidRPr="00B412A8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5. </w:t>
      </w:r>
      <w:r w:rsidR="001A3AE8" w:rsidRPr="00B412A8">
        <w:rPr>
          <w:rFonts w:eastAsia="Times New Roman" w:cs="Times New Roman"/>
          <w:sz w:val="28"/>
          <w:szCs w:val="28"/>
          <w:lang w:val="ru-RU" w:eastAsia="ru-RU"/>
        </w:rPr>
        <w:t>ПМПК</w:t>
      </w:r>
      <w:r w:rsidR="00FB4C94">
        <w:rPr>
          <w:rFonts w:eastAsia="Times New Roman" w:cs="Times New Roman"/>
          <w:sz w:val="28"/>
          <w:szCs w:val="28"/>
          <w:lang w:val="ru-RU" w:eastAsia="ru-RU"/>
        </w:rPr>
        <w:t>нын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F9376E">
        <w:rPr>
          <w:rFonts w:eastAsia="Times New Roman" w:cs="Times New Roman"/>
          <w:sz w:val="28"/>
          <w:szCs w:val="28"/>
          <w:lang w:val="ru-RU" w:eastAsia="ru-RU"/>
        </w:rPr>
        <w:t>иши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гуманизм, теңчилик, басмырлоого жол бербөө, купуялуулук, </w:t>
      </w:r>
      <w:r w:rsidR="00A74E51">
        <w:rPr>
          <w:rFonts w:eastAsia="Times New Roman" w:cs="Times New Roman"/>
          <w:sz w:val="28"/>
          <w:szCs w:val="28"/>
          <w:lang w:val="ru-RU" w:eastAsia="ru-RU"/>
        </w:rPr>
        <w:t>дисциплиналар</w:t>
      </w:r>
      <w:r w:rsidR="00867280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аралык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мамиле, баланы жеке ко</w:t>
      </w:r>
      <w:r w:rsidR="00A74E51">
        <w:rPr>
          <w:rFonts w:eastAsia="Times New Roman" w:cs="Times New Roman"/>
          <w:sz w:val="28"/>
          <w:szCs w:val="28"/>
          <w:lang w:val="ru-RU" w:eastAsia="ru-RU"/>
        </w:rPr>
        <w:t>шт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>оо, баланын кызыкчылыктарынын артыкчылыктуулугу, ыктыярдуулук, коллегиялуулук, ведомстволор аралык өз ара аракеттенүү, үй-бүлөнү сыйлоо, инклюзивдүүлүк жана акысыз</w:t>
      </w:r>
      <w:r w:rsidR="00A74E51">
        <w:rPr>
          <w:rFonts w:eastAsia="Times New Roman" w:cs="Times New Roman"/>
          <w:sz w:val="28"/>
          <w:szCs w:val="28"/>
          <w:lang w:val="ru-RU" w:eastAsia="ru-RU"/>
        </w:rPr>
        <w:t>дык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принциптер</w:t>
      </w:r>
      <w:r w:rsidR="00867280" w:rsidRPr="00B412A8">
        <w:rPr>
          <w:rFonts w:eastAsia="Times New Roman" w:cs="Times New Roman"/>
          <w:sz w:val="28"/>
          <w:szCs w:val="28"/>
          <w:lang w:val="ru-RU" w:eastAsia="ru-RU"/>
        </w:rPr>
        <w:t>инде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жүзөгө ашырылат.</w:t>
      </w:r>
    </w:p>
    <w:p w14:paraId="726D7169" w14:textId="49001DF6" w:rsidR="007D109A" w:rsidRPr="00B412A8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6. 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Бул </w:t>
      </w:r>
      <w:r w:rsidR="00867280" w:rsidRPr="00B412A8">
        <w:rPr>
          <w:rFonts w:eastAsia="Times New Roman" w:cs="Times New Roman"/>
          <w:sz w:val="28"/>
          <w:szCs w:val="28"/>
          <w:lang w:val="ru-RU" w:eastAsia="ru-RU"/>
        </w:rPr>
        <w:t xml:space="preserve">Жободо </w:t>
      </w:r>
      <w:r w:rsidR="00A74E51" w:rsidRPr="00B412A8">
        <w:rPr>
          <w:rFonts w:eastAsia="Times New Roman" w:cs="Times New Roman"/>
          <w:sz w:val="28"/>
          <w:szCs w:val="28"/>
          <w:lang w:val="ru-RU" w:eastAsia="ru-RU"/>
        </w:rPr>
        <w:t xml:space="preserve">төмөнкүдөй 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>негизги түшүнүктөр колдонулат:</w:t>
      </w:r>
    </w:p>
    <w:p w14:paraId="2BEFC275" w14:textId="1EDBF01A" w:rsidR="007D109A" w:rsidRPr="00B412A8" w:rsidRDefault="002E067B" w:rsidP="00E720BC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1) </w:t>
      </w:r>
      <w:r w:rsidR="00A74E51">
        <w:rPr>
          <w:rFonts w:eastAsia="Times New Roman" w:cs="Times New Roman"/>
          <w:sz w:val="28"/>
          <w:szCs w:val="28"/>
          <w:lang w:val="ru-RU" w:eastAsia="ru-RU"/>
        </w:rPr>
        <w:t>м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ыйзамдуу өкүл </w:t>
      </w:r>
      <w:r w:rsidR="00A74E51">
        <w:rPr>
          <w:rFonts w:eastAsia="Times New Roman" w:cs="Times New Roman"/>
          <w:sz w:val="28"/>
          <w:szCs w:val="28"/>
          <w:lang w:val="ru-RU" w:eastAsia="ru-RU"/>
        </w:rPr>
        <w:t xml:space="preserve">– 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баланын кызыкчылыктарын коргоого </w:t>
      </w:r>
      <w:r w:rsidR="00E720BC">
        <w:rPr>
          <w:rFonts w:eastAsia="Times New Roman" w:cs="Times New Roman"/>
          <w:sz w:val="28"/>
          <w:szCs w:val="28"/>
          <w:lang w:val="ru-RU" w:eastAsia="ru-RU"/>
        </w:rPr>
        <w:t>юридикалык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укугу бар </w:t>
      </w:r>
      <w:r w:rsidR="00E720BC">
        <w:rPr>
          <w:rFonts w:eastAsia="Times New Roman" w:cs="Times New Roman"/>
          <w:sz w:val="28"/>
          <w:szCs w:val="28"/>
          <w:lang w:val="ru-RU" w:eastAsia="ru-RU"/>
        </w:rPr>
        <w:t>адам</w:t>
      </w:r>
      <w:r w:rsidR="007D109A" w:rsidRPr="00B412A8">
        <w:rPr>
          <w:rFonts w:eastAsia="Times New Roman" w:cs="Times New Roman"/>
          <w:sz w:val="28"/>
          <w:szCs w:val="28"/>
          <w:lang w:val="ru-RU" w:eastAsia="ru-RU"/>
        </w:rPr>
        <w:t xml:space="preserve"> (ата-эне, камкорчу, көзөмөлчү)</w:t>
      </w:r>
      <w:r w:rsidR="00E720BC">
        <w:rPr>
          <w:rFonts w:eastAsia="Times New Roman" w:cs="Times New Roman"/>
          <w:sz w:val="28"/>
          <w:szCs w:val="28"/>
          <w:lang w:val="ru-RU" w:eastAsia="ru-RU"/>
        </w:rPr>
        <w:t>;</w:t>
      </w:r>
    </w:p>
    <w:p w14:paraId="7E45A596" w14:textId="38FD0645" w:rsidR="008D2102" w:rsidRPr="002E067B" w:rsidRDefault="002E067B" w:rsidP="00E720BC">
      <w:pPr>
        <w:spacing w:after="0" w:line="240" w:lineRule="auto"/>
        <w:ind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>
        <w:rPr>
          <w:rFonts w:eastAsia="Times New Roman" w:cs="Times New Roman"/>
          <w:sz w:val="28"/>
          <w:szCs w:val="28"/>
          <w:lang w:val="ru-RU" w:eastAsia="ru-RU"/>
        </w:rPr>
        <w:t xml:space="preserve">2) </w:t>
      </w:r>
      <w:r w:rsidR="008D2102" w:rsidRPr="002E067B">
        <w:rPr>
          <w:rFonts w:eastAsia="Times New Roman" w:cs="Times New Roman"/>
          <w:sz w:val="28"/>
          <w:szCs w:val="28"/>
          <w:lang w:val="ky-KG" w:eastAsia="ru-RU"/>
        </w:rPr>
        <w:t>билим берүүдө</w:t>
      </w:r>
      <w:r w:rsidR="00E720BC">
        <w:rPr>
          <w:rFonts w:eastAsia="Times New Roman" w:cs="Times New Roman"/>
          <w:sz w:val="28"/>
          <w:szCs w:val="28"/>
          <w:lang w:val="ky-KG" w:eastAsia="ru-RU"/>
        </w:rPr>
        <w:t>гү</w:t>
      </w:r>
      <w:r w:rsidR="008D2102" w:rsidRPr="002E067B">
        <w:rPr>
          <w:rFonts w:eastAsia="Times New Roman" w:cs="Times New Roman"/>
          <w:sz w:val="28"/>
          <w:szCs w:val="28"/>
          <w:lang w:val="ky-KG" w:eastAsia="ru-RU"/>
        </w:rPr>
        <w:t xml:space="preserve"> реабилитация </w:t>
      </w:r>
      <w:r w:rsidR="00A74E51">
        <w:rPr>
          <w:rFonts w:eastAsia="Times New Roman" w:cs="Times New Roman"/>
          <w:sz w:val="28"/>
          <w:szCs w:val="28"/>
          <w:lang w:val="ru-RU" w:eastAsia="ru-RU"/>
        </w:rPr>
        <w:t>–</w:t>
      </w:r>
      <w:r w:rsidR="008D2102" w:rsidRPr="002E067B">
        <w:rPr>
          <w:rFonts w:eastAsia="Times New Roman" w:cs="Times New Roman"/>
          <w:sz w:val="28"/>
          <w:szCs w:val="28"/>
          <w:lang w:val="ky-KG" w:eastAsia="ru-RU"/>
        </w:rPr>
        <w:t xml:space="preserve"> билим алуучунун майыптыкка кабылуусунун же ден соолугуна байланыш</w:t>
      </w:r>
      <w:r w:rsidR="00E720BC">
        <w:rPr>
          <w:rFonts w:eastAsia="Times New Roman" w:cs="Times New Roman"/>
          <w:sz w:val="28"/>
          <w:szCs w:val="28"/>
          <w:lang w:val="ky-KG" w:eastAsia="ru-RU"/>
        </w:rPr>
        <w:t>кан</w:t>
      </w:r>
      <w:r w:rsidR="008D2102" w:rsidRPr="002E067B">
        <w:rPr>
          <w:rFonts w:eastAsia="Times New Roman" w:cs="Times New Roman"/>
          <w:sz w:val="28"/>
          <w:szCs w:val="28"/>
          <w:lang w:val="ky-KG" w:eastAsia="ru-RU"/>
        </w:rPr>
        <w:t xml:space="preserve"> өзгөрүүлөрдүн натыйжасында жоголгон же бузулган көндүмдөрүн, жөндөмдөрүн же билимин калыбына келтирүү процесси;</w:t>
      </w:r>
    </w:p>
    <w:p w14:paraId="1C8B75DB" w14:textId="719C7115" w:rsidR="008D2102" w:rsidRPr="002E067B" w:rsidRDefault="002E067B" w:rsidP="003C6155">
      <w:pPr>
        <w:pStyle w:val="ae"/>
        <w:spacing w:after="6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>
        <w:rPr>
          <w:rFonts w:eastAsia="Times New Roman" w:cs="Times New Roman"/>
          <w:sz w:val="28"/>
          <w:szCs w:val="28"/>
          <w:lang w:val="ky-KG" w:eastAsia="ru-RU"/>
        </w:rPr>
        <w:t xml:space="preserve">3) </w:t>
      </w:r>
      <w:r w:rsidR="008D2102" w:rsidRPr="00B412A8">
        <w:rPr>
          <w:rFonts w:eastAsia="Times New Roman" w:cs="Times New Roman"/>
          <w:sz w:val="28"/>
          <w:szCs w:val="28"/>
          <w:lang w:val="ky-KG" w:eastAsia="ru-RU"/>
        </w:rPr>
        <w:t>билим берүүдөгү абилитация </w:t>
      </w:r>
      <w:r w:rsidR="00A74E51" w:rsidRPr="00A74E51">
        <w:rPr>
          <w:rFonts w:eastAsia="Times New Roman" w:cs="Times New Roman"/>
          <w:sz w:val="28"/>
          <w:szCs w:val="28"/>
          <w:lang w:val="ky-KG" w:eastAsia="ru-RU"/>
        </w:rPr>
        <w:t>–</w:t>
      </w:r>
      <w:r w:rsidR="008D2102" w:rsidRPr="00B412A8">
        <w:rPr>
          <w:rFonts w:eastAsia="Times New Roman" w:cs="Times New Roman"/>
          <w:sz w:val="28"/>
          <w:szCs w:val="28"/>
          <w:lang w:val="ky-KG" w:eastAsia="ru-RU"/>
        </w:rPr>
        <w:t xml:space="preserve"> билим алуучу белгилүү бир жаңы көндүмдөрдү, жөндөмдөрдү же билим алууда 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 xml:space="preserve">ага </w:t>
      </w:r>
      <w:r w:rsidR="008D2102" w:rsidRPr="00B412A8">
        <w:rPr>
          <w:rFonts w:eastAsia="Times New Roman" w:cs="Times New Roman"/>
          <w:sz w:val="28"/>
          <w:szCs w:val="28"/>
          <w:lang w:val="ky-KG" w:eastAsia="ru-RU"/>
        </w:rPr>
        <w:t>колдоо көрсөтүүгө багытталган процесс;</w:t>
      </w:r>
    </w:p>
    <w:p w14:paraId="2803C7D0" w14:textId="73461EB1" w:rsidR="007D109A" w:rsidRPr="00E720BC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>
        <w:rPr>
          <w:rFonts w:eastAsia="Times New Roman" w:cs="Times New Roman"/>
          <w:sz w:val="28"/>
          <w:szCs w:val="28"/>
          <w:lang w:val="ky-KG" w:eastAsia="ru-RU"/>
        </w:rPr>
        <w:t xml:space="preserve">4) 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>б</w:t>
      </w:r>
      <w:r w:rsidR="008D2102" w:rsidRPr="002E067B">
        <w:rPr>
          <w:rFonts w:eastAsia="Times New Roman" w:cs="Times New Roman"/>
          <w:sz w:val="28"/>
          <w:szCs w:val="28"/>
          <w:lang w:val="ky-KG" w:eastAsia="ru-RU"/>
        </w:rPr>
        <w:t>илим берүүдө р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>еабилитациялоо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>нун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8D2102" w:rsidRPr="002E067B">
        <w:rPr>
          <w:rFonts w:eastAsia="Times New Roman" w:cs="Times New Roman"/>
          <w:sz w:val="28"/>
          <w:szCs w:val="28"/>
          <w:lang w:val="ky-KG" w:eastAsia="ru-RU"/>
        </w:rPr>
        <w:t>ж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>ана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 абилитациялоонун </w:t>
      </w:r>
      <w:r w:rsidR="00C97759" w:rsidRPr="002E067B">
        <w:rPr>
          <w:rFonts w:eastAsia="Times New Roman" w:cs="Times New Roman"/>
          <w:sz w:val="28"/>
          <w:szCs w:val="28"/>
          <w:lang w:val="ky-KG" w:eastAsia="ru-RU"/>
        </w:rPr>
        <w:t xml:space="preserve">жеке 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>программасы (</w:t>
      </w:r>
      <w:bookmarkStart w:id="3" w:name="_Hlk202959738"/>
      <w:r w:rsidR="008D2102" w:rsidRPr="002E067B">
        <w:rPr>
          <w:rFonts w:eastAsia="Times New Roman" w:cs="Times New Roman"/>
          <w:sz w:val="28"/>
          <w:szCs w:val="28"/>
          <w:lang w:val="ky-KG" w:eastAsia="ru-RU"/>
        </w:rPr>
        <w:t>Б</w:t>
      </w:r>
      <w:r w:rsidR="00106097" w:rsidRPr="002E067B">
        <w:rPr>
          <w:rFonts w:eastAsia="Times New Roman" w:cs="Times New Roman"/>
          <w:sz w:val="28"/>
          <w:szCs w:val="28"/>
          <w:lang w:val="ky-KG" w:eastAsia="ru-RU"/>
        </w:rPr>
        <w:t>РА</w:t>
      </w:r>
      <w:r w:rsidR="00C97759" w:rsidRPr="002E067B">
        <w:rPr>
          <w:rFonts w:eastAsia="Times New Roman" w:cs="Times New Roman"/>
          <w:sz w:val="28"/>
          <w:szCs w:val="28"/>
          <w:lang w:val="ky-KG" w:eastAsia="ru-RU"/>
        </w:rPr>
        <w:t>Ж</w:t>
      </w:r>
      <w:r w:rsidR="00106097" w:rsidRPr="002E067B">
        <w:rPr>
          <w:rFonts w:eastAsia="Times New Roman" w:cs="Times New Roman"/>
          <w:sz w:val="28"/>
          <w:szCs w:val="28"/>
          <w:lang w:val="ky-KG" w:eastAsia="ru-RU"/>
        </w:rPr>
        <w:t>П</w:t>
      </w:r>
      <w:bookmarkEnd w:id="3"/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) </w:t>
      </w:r>
      <w:r w:rsidR="00106097" w:rsidRPr="002E067B">
        <w:rPr>
          <w:rFonts w:eastAsia="Times New Roman" w:cs="Times New Roman"/>
          <w:sz w:val="28"/>
          <w:szCs w:val="28"/>
          <w:lang w:val="ky-KG" w:eastAsia="ru-RU"/>
        </w:rPr>
        <w:t>–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FB4C94">
        <w:rPr>
          <w:rFonts w:eastAsia="Times New Roman" w:cs="Times New Roman"/>
          <w:sz w:val="28"/>
          <w:szCs w:val="28"/>
          <w:lang w:val="ky-KG" w:eastAsia="ru-RU"/>
        </w:rPr>
        <w:t>майыптыгы</w:t>
      </w:r>
      <w:r w:rsidR="00106097" w:rsidRPr="002E067B">
        <w:rPr>
          <w:rFonts w:eastAsia="Times New Roman" w:cs="Times New Roman"/>
          <w:sz w:val="28"/>
          <w:szCs w:val="28"/>
          <w:lang w:val="ky-KG" w:eastAsia="ru-RU"/>
        </w:rPr>
        <w:t xml:space="preserve"> бар 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>б</w:t>
      </w:r>
      <w:r w:rsidR="008D2102" w:rsidRPr="002E067B">
        <w:rPr>
          <w:rFonts w:eastAsia="Times New Roman" w:cs="Times New Roman"/>
          <w:sz w:val="28"/>
          <w:szCs w:val="28"/>
          <w:lang w:val="ky-KG" w:eastAsia="ru-RU"/>
        </w:rPr>
        <w:t>ал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>а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 үчүн </w:t>
      </w:r>
      <w:r w:rsidR="007D109A" w:rsidRPr="00A34109">
        <w:rPr>
          <w:rFonts w:eastAsia="Times New Roman" w:cs="Times New Roman"/>
          <w:sz w:val="28"/>
          <w:szCs w:val="28"/>
          <w:lang w:val="ky-KG" w:eastAsia="ru-RU"/>
        </w:rPr>
        <w:t>медициналык-социалдык эксперт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>тик комиссиянын</w:t>
      </w:r>
      <w:r w:rsidR="007D109A" w:rsidRPr="00A34109">
        <w:rPr>
          <w:rFonts w:eastAsia="Times New Roman" w:cs="Times New Roman"/>
          <w:sz w:val="28"/>
          <w:szCs w:val="28"/>
          <w:lang w:val="ky-KG" w:eastAsia="ru-RU"/>
        </w:rPr>
        <w:t xml:space="preserve"> (МСЭ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>К</w:t>
      </w:r>
      <w:r w:rsidR="007D109A" w:rsidRPr="00A34109">
        <w:rPr>
          <w:rFonts w:eastAsia="Times New Roman" w:cs="Times New Roman"/>
          <w:sz w:val="28"/>
          <w:szCs w:val="28"/>
          <w:lang w:val="ky-KG" w:eastAsia="ru-RU"/>
        </w:rPr>
        <w:t>) корутундусунун негизинде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 иштелип чы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>гуучу документ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>,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 xml:space="preserve"> ал 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бузулган функцияларды калыбына келтирүүгө, компенсациялоого же өнүктүрүүгө, 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>максималдуу мүмкүн болгон өз алдынчалыкты</w:t>
      </w:r>
      <w:r w:rsidR="00885BF6">
        <w:rPr>
          <w:rFonts w:eastAsia="Times New Roman" w:cs="Times New Roman"/>
          <w:sz w:val="28"/>
          <w:szCs w:val="28"/>
          <w:lang w:val="ky-KG" w:eastAsia="ru-RU"/>
        </w:rPr>
        <w:t>,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885BF6" w:rsidRPr="002E067B">
        <w:rPr>
          <w:rFonts w:eastAsia="Times New Roman" w:cs="Times New Roman"/>
          <w:sz w:val="28"/>
          <w:szCs w:val="28"/>
          <w:lang w:val="ky-KG" w:eastAsia="ru-RU"/>
        </w:rPr>
        <w:t>коомго интеграцияланууну</w:t>
      </w:r>
      <w:r w:rsidR="00885BF6">
        <w:rPr>
          <w:rFonts w:eastAsia="Times New Roman" w:cs="Times New Roman"/>
          <w:sz w:val="28"/>
          <w:szCs w:val="28"/>
          <w:lang w:val="ky-KG" w:eastAsia="ru-RU"/>
        </w:rPr>
        <w:t xml:space="preserve"> жана</w:t>
      </w:r>
      <w:r w:rsidR="00A34109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>билим берүү процессине</w:t>
      </w:r>
      <w:r w:rsidR="00885BF6">
        <w:rPr>
          <w:rFonts w:eastAsia="Times New Roman" w:cs="Times New Roman"/>
          <w:sz w:val="28"/>
          <w:szCs w:val="28"/>
          <w:lang w:val="ky-KG" w:eastAsia="ru-RU"/>
        </w:rPr>
        <w:t xml:space="preserve"> кошулууну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885BF6">
        <w:rPr>
          <w:rFonts w:eastAsia="Times New Roman" w:cs="Times New Roman"/>
          <w:sz w:val="28"/>
          <w:szCs w:val="28"/>
          <w:lang w:val="ky-KG" w:eastAsia="ru-RU"/>
        </w:rPr>
        <w:t xml:space="preserve">камсыз кылууга 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>багытталган медициналык, психологиялык</w:t>
      </w:r>
      <w:r w:rsidR="00885BF6">
        <w:rPr>
          <w:rFonts w:eastAsia="Times New Roman" w:cs="Times New Roman"/>
          <w:sz w:val="28"/>
          <w:szCs w:val="28"/>
          <w:lang w:val="ky-KG" w:eastAsia="ru-RU"/>
        </w:rPr>
        <w:t>-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педагогикалык, социалдык жана башка </w:t>
      </w:r>
      <w:r w:rsidR="00885BF6">
        <w:rPr>
          <w:rFonts w:eastAsia="Times New Roman" w:cs="Times New Roman"/>
          <w:sz w:val="28"/>
          <w:szCs w:val="28"/>
          <w:lang w:val="ky-KG" w:eastAsia="ru-RU"/>
        </w:rPr>
        <w:t>иш-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>чаралардын комплексин камты</w:t>
      </w:r>
      <w:r w:rsidR="00885BF6">
        <w:rPr>
          <w:rFonts w:eastAsia="Times New Roman" w:cs="Times New Roman"/>
          <w:sz w:val="28"/>
          <w:szCs w:val="28"/>
          <w:lang w:val="ky-KG" w:eastAsia="ru-RU"/>
        </w:rPr>
        <w:t>й</w:t>
      </w:r>
      <w:r w:rsidR="007D109A" w:rsidRPr="002E067B">
        <w:rPr>
          <w:rFonts w:eastAsia="Times New Roman" w:cs="Times New Roman"/>
          <w:sz w:val="28"/>
          <w:szCs w:val="28"/>
          <w:lang w:val="ky-KG" w:eastAsia="ru-RU"/>
        </w:rPr>
        <w:t xml:space="preserve">т. </w:t>
      </w:r>
      <w:r w:rsidR="002B50BF" w:rsidRPr="00E720BC">
        <w:rPr>
          <w:rFonts w:eastAsia="Times New Roman" w:cs="Times New Roman"/>
          <w:sz w:val="28"/>
          <w:szCs w:val="28"/>
          <w:lang w:val="ky-KG" w:eastAsia="ru-RU"/>
        </w:rPr>
        <w:t>БРАЖП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баланы ко</w:t>
      </w:r>
      <w:r w:rsidR="00226672">
        <w:rPr>
          <w:rFonts w:eastAsia="Times New Roman" w:cs="Times New Roman"/>
          <w:sz w:val="28"/>
          <w:szCs w:val="28"/>
          <w:lang w:val="ky-KG" w:eastAsia="ru-RU"/>
        </w:rPr>
        <w:t xml:space="preserve">штоп жүрүүгө катышкан 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мекемелер тарабынан милдеттүү түрдө </w:t>
      </w:r>
      <w:r w:rsidR="00226672">
        <w:rPr>
          <w:rFonts w:eastAsia="Times New Roman" w:cs="Times New Roman"/>
          <w:sz w:val="28"/>
          <w:szCs w:val="28"/>
          <w:lang w:val="ky-KG" w:eastAsia="ru-RU"/>
        </w:rPr>
        <w:t>аткарылууга тийиш</w:t>
      </w:r>
      <w:r w:rsidR="00E720BC" w:rsidRPr="00E720BC">
        <w:rPr>
          <w:rFonts w:eastAsia="Times New Roman" w:cs="Times New Roman"/>
          <w:sz w:val="28"/>
          <w:szCs w:val="28"/>
          <w:lang w:val="ky-KG" w:eastAsia="ru-RU"/>
        </w:rPr>
        <w:t>;</w:t>
      </w:r>
    </w:p>
    <w:p w14:paraId="34155114" w14:textId="58874BAA" w:rsidR="007D109A" w:rsidRPr="00E720BC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eastAsia="Times New Roman" w:cs="Times New Roman"/>
          <w:sz w:val="28"/>
          <w:szCs w:val="28"/>
          <w:lang w:val="ky-KG" w:eastAsia="ru-RU"/>
        </w:rPr>
        <w:t xml:space="preserve">5) </w:t>
      </w:r>
      <w:r w:rsidR="004C03A3">
        <w:rPr>
          <w:rFonts w:eastAsia="Times New Roman" w:cs="Times New Roman"/>
          <w:sz w:val="28"/>
          <w:szCs w:val="28"/>
          <w:lang w:val="ky-KG" w:eastAsia="ru-RU"/>
        </w:rPr>
        <w:t>м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аалымдалган макулдук </w:t>
      </w:r>
      <w:r w:rsidR="00A74E51" w:rsidRPr="00E720BC">
        <w:rPr>
          <w:rFonts w:eastAsia="Times New Roman" w:cs="Times New Roman"/>
          <w:sz w:val="28"/>
          <w:szCs w:val="28"/>
          <w:lang w:val="ky-KG" w:eastAsia="ru-RU"/>
        </w:rPr>
        <w:t>–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баланы </w:t>
      </w:r>
      <w:r w:rsidR="004C03A3">
        <w:rPr>
          <w:rFonts w:eastAsia="Times New Roman" w:cs="Times New Roman"/>
          <w:sz w:val="28"/>
          <w:szCs w:val="28"/>
          <w:lang w:val="ky-KG" w:eastAsia="ru-RU"/>
        </w:rPr>
        <w:t>текшерүүгө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жана анын жеке маалыматтарын иштетүүгө ата-эне</w:t>
      </w:r>
      <w:r w:rsidR="004C03A3">
        <w:rPr>
          <w:rFonts w:eastAsia="Times New Roman" w:cs="Times New Roman"/>
          <w:sz w:val="28"/>
          <w:szCs w:val="28"/>
          <w:lang w:val="ky-KG" w:eastAsia="ru-RU"/>
        </w:rPr>
        <w:t>син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ин </w:t>
      </w:r>
      <w:r w:rsidR="004C03A3">
        <w:rPr>
          <w:rFonts w:eastAsia="Times New Roman" w:cs="Times New Roman"/>
          <w:sz w:val="28"/>
          <w:szCs w:val="28"/>
          <w:lang w:val="ky-KG" w:eastAsia="ru-RU"/>
        </w:rPr>
        <w:t xml:space="preserve">же мыйзамдуу 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>өкүлдөр</w:t>
      </w:r>
      <w:r w:rsidR="004C03A3">
        <w:rPr>
          <w:rFonts w:eastAsia="Times New Roman" w:cs="Times New Roman"/>
          <w:sz w:val="28"/>
          <w:szCs w:val="28"/>
          <w:lang w:val="ky-KG" w:eastAsia="ru-RU"/>
        </w:rPr>
        <w:t>үн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>үн ыктыярдуу макулдугу</w:t>
      </w:r>
      <w:r w:rsidR="00E720BC" w:rsidRPr="00E720BC">
        <w:rPr>
          <w:rFonts w:eastAsia="Times New Roman" w:cs="Times New Roman"/>
          <w:sz w:val="28"/>
          <w:szCs w:val="28"/>
          <w:lang w:val="ky-KG" w:eastAsia="ru-RU"/>
        </w:rPr>
        <w:t>;</w:t>
      </w:r>
    </w:p>
    <w:p w14:paraId="71894387" w14:textId="749485D8" w:rsidR="00B67FDC" w:rsidRPr="00E720BC" w:rsidRDefault="002E067B" w:rsidP="003C6155">
      <w:pPr>
        <w:pStyle w:val="ae"/>
        <w:spacing w:before="240"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eastAsia="Times New Roman" w:cs="Times New Roman"/>
          <w:sz w:val="28"/>
          <w:szCs w:val="28"/>
          <w:lang w:val="ky-KG" w:eastAsia="ru-RU"/>
        </w:rPr>
        <w:t xml:space="preserve">6) </w:t>
      </w:r>
      <w:r w:rsidR="006D0151">
        <w:rPr>
          <w:rFonts w:eastAsia="Times New Roman" w:cs="Times New Roman"/>
          <w:sz w:val="28"/>
          <w:szCs w:val="28"/>
          <w:lang w:val="ky-KG" w:eastAsia="ru-RU"/>
        </w:rPr>
        <w:t>б</w:t>
      </w:r>
      <w:r w:rsidR="00B67FDC" w:rsidRPr="00E720BC">
        <w:rPr>
          <w:rFonts w:eastAsia="Times New Roman" w:cs="Times New Roman"/>
          <w:sz w:val="28"/>
          <w:szCs w:val="28"/>
          <w:lang w:val="ky-KG" w:eastAsia="ru-RU"/>
        </w:rPr>
        <w:t>аланын электрондук амбулатордук картасы (025/у</w:t>
      </w:r>
      <w:r w:rsidR="006D0151" w:rsidRPr="006D0151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6D0151" w:rsidRPr="00E720BC">
        <w:rPr>
          <w:rFonts w:eastAsia="Times New Roman" w:cs="Times New Roman"/>
          <w:sz w:val="28"/>
          <w:szCs w:val="28"/>
          <w:lang w:val="ky-KG" w:eastAsia="ru-RU"/>
        </w:rPr>
        <w:t>форма</w:t>
      </w:r>
      <w:r w:rsidR="006D0151">
        <w:rPr>
          <w:rFonts w:eastAsia="Times New Roman" w:cs="Times New Roman"/>
          <w:sz w:val="28"/>
          <w:szCs w:val="28"/>
          <w:lang w:val="ky-KG" w:eastAsia="ru-RU"/>
        </w:rPr>
        <w:t>сы</w:t>
      </w:r>
      <w:r w:rsidR="00B67FDC" w:rsidRPr="00E720BC">
        <w:rPr>
          <w:rFonts w:eastAsia="Times New Roman" w:cs="Times New Roman"/>
          <w:sz w:val="28"/>
          <w:szCs w:val="28"/>
          <w:lang w:val="ky-KG" w:eastAsia="ru-RU"/>
        </w:rPr>
        <w:t xml:space="preserve">) – </w:t>
      </w:r>
      <w:r w:rsidR="000A0D46">
        <w:rPr>
          <w:rFonts w:cs="Times New Roman"/>
          <w:sz w:val="28"/>
          <w:szCs w:val="28"/>
          <w:lang w:val="ky-KG"/>
        </w:rPr>
        <w:t>медициналык уюмда белгиленген тартипте таризделүүчү</w:t>
      </w:r>
      <w:r w:rsidR="000A0D46" w:rsidRPr="00E720BC">
        <w:rPr>
          <w:rFonts w:cs="Times New Roman"/>
          <w:sz w:val="28"/>
          <w:szCs w:val="28"/>
          <w:lang w:val="ky-KG"/>
        </w:rPr>
        <w:t xml:space="preserve"> баланы</w:t>
      </w:r>
      <w:r w:rsidR="000A0D46">
        <w:rPr>
          <w:rFonts w:cs="Times New Roman"/>
          <w:sz w:val="28"/>
          <w:szCs w:val="28"/>
          <w:lang w:val="ky-KG"/>
        </w:rPr>
        <w:t xml:space="preserve"> текшерүүнү</w:t>
      </w:r>
      <w:r w:rsidR="000A0D46" w:rsidRPr="00E720BC">
        <w:rPr>
          <w:rFonts w:cs="Times New Roman"/>
          <w:sz w:val="28"/>
          <w:szCs w:val="28"/>
          <w:lang w:val="ky-KG"/>
        </w:rPr>
        <w:t>н натыйжалары, өнүгүү динамикасы</w:t>
      </w:r>
      <w:r w:rsidR="000A0D46">
        <w:rPr>
          <w:rFonts w:cs="Times New Roman"/>
          <w:sz w:val="28"/>
          <w:szCs w:val="28"/>
          <w:lang w:val="ky-KG"/>
        </w:rPr>
        <w:t xml:space="preserve"> жана ден соолугунун абалы жөнүндө маалыматтарды камтыган расмий </w:t>
      </w:r>
      <w:r w:rsidR="000A0D46" w:rsidRPr="00E720BC">
        <w:rPr>
          <w:rFonts w:cs="Times New Roman"/>
          <w:sz w:val="28"/>
          <w:szCs w:val="28"/>
          <w:lang w:val="ky-KG"/>
        </w:rPr>
        <w:t>медициналык документ</w:t>
      </w:r>
      <w:r w:rsidR="00E720BC" w:rsidRPr="00E720BC">
        <w:rPr>
          <w:rFonts w:eastAsia="Times New Roman" w:cs="Times New Roman"/>
          <w:sz w:val="28"/>
          <w:szCs w:val="28"/>
          <w:lang w:val="ky-KG" w:eastAsia="ru-RU"/>
        </w:rPr>
        <w:t>;</w:t>
      </w:r>
    </w:p>
    <w:p w14:paraId="30D42FED" w14:textId="4FE9B52F" w:rsidR="007D109A" w:rsidRPr="00E720BC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cs="Times New Roman"/>
          <w:sz w:val="28"/>
          <w:szCs w:val="28"/>
          <w:lang w:val="ky-KG"/>
        </w:rPr>
        <w:t xml:space="preserve">7) </w:t>
      </w:r>
      <w:r w:rsidR="006D0151">
        <w:rPr>
          <w:rFonts w:cs="Times New Roman"/>
          <w:sz w:val="28"/>
          <w:szCs w:val="28"/>
          <w:lang w:val="ky-KG"/>
        </w:rPr>
        <w:t>б</w:t>
      </w:r>
      <w:r w:rsidR="00495B71" w:rsidRPr="00E720BC">
        <w:rPr>
          <w:rFonts w:cs="Times New Roman"/>
          <w:sz w:val="28"/>
          <w:szCs w:val="28"/>
          <w:lang w:val="ky-KG"/>
        </w:rPr>
        <w:t>аланын өнүгүү картасы – ПМПК</w:t>
      </w:r>
      <w:r w:rsidR="00FB4C94">
        <w:rPr>
          <w:rFonts w:cs="Times New Roman"/>
          <w:sz w:val="28"/>
          <w:szCs w:val="28"/>
          <w:lang w:val="ky-KG"/>
        </w:rPr>
        <w:t>нын</w:t>
      </w:r>
      <w:r w:rsidR="000A0D46">
        <w:rPr>
          <w:rFonts w:cs="Times New Roman"/>
          <w:sz w:val="28"/>
          <w:szCs w:val="28"/>
          <w:lang w:val="ky-KG"/>
        </w:rPr>
        <w:t xml:space="preserve"> кор</w:t>
      </w:r>
      <w:r w:rsidR="00D65CAC">
        <w:rPr>
          <w:rFonts w:cs="Times New Roman"/>
          <w:sz w:val="28"/>
          <w:szCs w:val="28"/>
          <w:lang w:val="ky-KG"/>
        </w:rPr>
        <w:t>у</w:t>
      </w:r>
      <w:r w:rsidR="000A0D46">
        <w:rPr>
          <w:rFonts w:cs="Times New Roman"/>
          <w:sz w:val="28"/>
          <w:szCs w:val="28"/>
          <w:lang w:val="ky-KG"/>
        </w:rPr>
        <w:t>тундусунун</w:t>
      </w:r>
      <w:r w:rsidR="00495B71" w:rsidRPr="00E720BC">
        <w:rPr>
          <w:rFonts w:cs="Times New Roman"/>
          <w:sz w:val="28"/>
          <w:szCs w:val="28"/>
          <w:lang w:val="ky-KG"/>
        </w:rPr>
        <w:t xml:space="preserve"> негизинде</w:t>
      </w:r>
      <w:r w:rsidR="000A0D46">
        <w:rPr>
          <w:rFonts w:cs="Times New Roman"/>
          <w:sz w:val="28"/>
          <w:szCs w:val="28"/>
          <w:lang w:val="ky-KG"/>
        </w:rPr>
        <w:t xml:space="preserve"> билим берүү </w:t>
      </w:r>
      <w:r w:rsidR="00CC62B7">
        <w:rPr>
          <w:rFonts w:cs="Times New Roman"/>
          <w:sz w:val="28"/>
          <w:szCs w:val="28"/>
          <w:lang w:val="ky-KG"/>
        </w:rPr>
        <w:t>уюму тарабынан түзүлүүчү баланын өнүгүү динамикасынын натыйжаларын, анын көндүмдөрүн, жетишкендиктерин, физикалык жана психикалык абалын чагылдырган психологиялык-медициналык-педагогикалык документ</w:t>
      </w:r>
      <w:r w:rsidR="00E720BC" w:rsidRPr="00E720BC">
        <w:rPr>
          <w:rFonts w:cs="Times New Roman"/>
          <w:sz w:val="28"/>
          <w:szCs w:val="28"/>
          <w:lang w:val="ky-KG"/>
        </w:rPr>
        <w:t>;</w:t>
      </w:r>
    </w:p>
    <w:p w14:paraId="573F71C3" w14:textId="53E567E5" w:rsidR="007D109A" w:rsidRPr="00E720BC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eastAsia="Times New Roman" w:cs="Times New Roman"/>
          <w:sz w:val="28"/>
          <w:szCs w:val="28"/>
          <w:lang w:val="ky-KG" w:eastAsia="ru-RU"/>
        </w:rPr>
        <w:lastRenderedPageBreak/>
        <w:t xml:space="preserve">8) </w:t>
      </w:r>
      <w:r w:rsidR="006D0151">
        <w:rPr>
          <w:rFonts w:eastAsia="Times New Roman" w:cs="Times New Roman"/>
          <w:sz w:val="28"/>
          <w:szCs w:val="28"/>
          <w:lang w:val="ky-KG" w:eastAsia="ru-RU"/>
        </w:rPr>
        <w:t>к</w:t>
      </w:r>
      <w:r w:rsidR="00106097" w:rsidRPr="00E720BC">
        <w:rPr>
          <w:rFonts w:eastAsia="Times New Roman" w:cs="Times New Roman"/>
          <w:sz w:val="28"/>
          <w:szCs w:val="28"/>
          <w:lang w:val="ky-KG" w:eastAsia="ru-RU"/>
        </w:rPr>
        <w:t>оррекциял</w:t>
      </w:r>
      <w:r w:rsidR="00CC62B7">
        <w:rPr>
          <w:rFonts w:eastAsia="Times New Roman" w:cs="Times New Roman"/>
          <w:sz w:val="28"/>
          <w:szCs w:val="28"/>
          <w:lang w:val="ky-KG" w:eastAsia="ru-RU"/>
        </w:rPr>
        <w:t xml:space="preserve">ык-өнүктүрүүчү 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иш-чаралар </w:t>
      </w:r>
      <w:r w:rsidR="00A74E51" w:rsidRPr="00E720BC">
        <w:rPr>
          <w:rFonts w:eastAsia="Times New Roman" w:cs="Times New Roman"/>
          <w:sz w:val="28"/>
          <w:szCs w:val="28"/>
          <w:lang w:val="ky-KG" w:eastAsia="ru-RU"/>
        </w:rPr>
        <w:t>–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 өзгөчө билим </w:t>
      </w:r>
      <w:r w:rsidR="000654BB">
        <w:rPr>
          <w:rFonts w:eastAsia="Times New Roman" w:cs="Times New Roman"/>
          <w:sz w:val="28"/>
          <w:szCs w:val="28"/>
          <w:lang w:val="ky-KG" w:eastAsia="ru-RU"/>
        </w:rPr>
        <w:t>берүү муктаждыктар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ы бар баланы колдоого жана өнүктүрүүгө багытталган педагогикалык, психологиялык жана логопедиялык </w:t>
      </w:r>
      <w:r w:rsidR="00CC032F">
        <w:rPr>
          <w:rFonts w:eastAsia="Times New Roman" w:cs="Times New Roman"/>
          <w:sz w:val="28"/>
          <w:szCs w:val="28"/>
          <w:lang w:val="ky-KG" w:eastAsia="ru-RU"/>
        </w:rPr>
        <w:t>таасир берүүлөрдүн системасы</w:t>
      </w:r>
      <w:r w:rsidR="00E720BC">
        <w:rPr>
          <w:rFonts w:eastAsia="Times New Roman" w:cs="Times New Roman"/>
          <w:sz w:val="28"/>
          <w:szCs w:val="28"/>
          <w:lang w:val="ky-KG" w:eastAsia="ru-RU"/>
        </w:rPr>
        <w:t>;</w:t>
      </w:r>
    </w:p>
    <w:p w14:paraId="421A8567" w14:textId="7F53FA04" w:rsidR="00563521" w:rsidRPr="00E720BC" w:rsidRDefault="002E067B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highlight w:val="yellow"/>
          <w:lang w:val="ky-KG" w:eastAsia="ru-RU"/>
        </w:rPr>
      </w:pPr>
      <w:r w:rsidRPr="001A51CE">
        <w:rPr>
          <w:rStyle w:val="af7"/>
          <w:i w:val="0"/>
          <w:sz w:val="28"/>
          <w:szCs w:val="28"/>
          <w:lang w:val="ky-KG"/>
        </w:rPr>
        <w:t xml:space="preserve">9) </w:t>
      </w:r>
      <w:r w:rsidR="001A51CE">
        <w:rPr>
          <w:rStyle w:val="af7"/>
          <w:i w:val="0"/>
          <w:sz w:val="28"/>
          <w:szCs w:val="28"/>
          <w:lang w:val="ky-KG"/>
        </w:rPr>
        <w:t>медициналык</w:t>
      </w:r>
      <w:r w:rsidR="00394D46" w:rsidRPr="001A51CE">
        <w:rPr>
          <w:rStyle w:val="af7"/>
          <w:i w:val="0"/>
          <w:sz w:val="28"/>
          <w:szCs w:val="28"/>
          <w:lang w:val="ky-KG"/>
        </w:rPr>
        <w:t>-социалдык эксперт</w:t>
      </w:r>
      <w:r w:rsidR="001A51CE">
        <w:rPr>
          <w:rStyle w:val="af7"/>
          <w:i w:val="0"/>
          <w:sz w:val="28"/>
          <w:szCs w:val="28"/>
          <w:lang w:val="ky-KG"/>
        </w:rPr>
        <w:t>тик комиссия</w:t>
      </w:r>
      <w:r w:rsidR="00563521" w:rsidRPr="001A51CE">
        <w:rPr>
          <w:i/>
          <w:sz w:val="28"/>
          <w:szCs w:val="28"/>
          <w:lang w:val="ky-KG"/>
        </w:rPr>
        <w:t xml:space="preserve"> </w:t>
      </w:r>
      <w:r w:rsidR="00563521" w:rsidRPr="001A51CE">
        <w:rPr>
          <w:sz w:val="28"/>
          <w:szCs w:val="28"/>
          <w:lang w:val="ky-KG"/>
        </w:rPr>
        <w:t>(</w:t>
      </w:r>
      <w:r w:rsidR="00563521" w:rsidRPr="001A51CE">
        <w:rPr>
          <w:rStyle w:val="af6"/>
          <w:b w:val="0"/>
          <w:sz w:val="28"/>
          <w:szCs w:val="28"/>
          <w:lang w:val="ky-KG"/>
        </w:rPr>
        <w:t>МСЭ</w:t>
      </w:r>
      <w:r w:rsidR="001A51CE">
        <w:rPr>
          <w:rStyle w:val="af6"/>
          <w:b w:val="0"/>
          <w:sz w:val="28"/>
          <w:szCs w:val="28"/>
          <w:lang w:val="ky-KG"/>
        </w:rPr>
        <w:t>К</w:t>
      </w:r>
      <w:r w:rsidR="00563521" w:rsidRPr="001A51CE">
        <w:rPr>
          <w:sz w:val="28"/>
          <w:szCs w:val="28"/>
          <w:lang w:val="ky-KG"/>
        </w:rPr>
        <w:t xml:space="preserve">) </w:t>
      </w:r>
      <w:r w:rsidR="00A74E51" w:rsidRPr="001A51CE">
        <w:rPr>
          <w:rFonts w:eastAsia="Times New Roman" w:cs="Times New Roman"/>
          <w:sz w:val="28"/>
          <w:szCs w:val="28"/>
          <w:lang w:val="ky-KG" w:eastAsia="ru-RU"/>
        </w:rPr>
        <w:t>–</w:t>
      </w:r>
      <w:r w:rsidR="001A51CE" w:rsidRPr="001A51CE">
        <w:rPr>
          <w:sz w:val="28"/>
          <w:szCs w:val="28"/>
          <w:lang w:val="ky-KG"/>
        </w:rPr>
        <w:t xml:space="preserve"> </w:t>
      </w:r>
      <w:r w:rsidR="001A51CE">
        <w:rPr>
          <w:sz w:val="28"/>
          <w:szCs w:val="28"/>
          <w:lang w:val="ky-KG"/>
        </w:rPr>
        <w:t xml:space="preserve">медициналык, </w:t>
      </w:r>
      <w:r w:rsidR="001A51CE" w:rsidRPr="001A51CE">
        <w:rPr>
          <w:sz w:val="28"/>
          <w:szCs w:val="28"/>
          <w:lang w:val="ky-KG"/>
        </w:rPr>
        <w:t>социалдык</w:t>
      </w:r>
      <w:r w:rsidR="001A51CE">
        <w:rPr>
          <w:sz w:val="28"/>
          <w:szCs w:val="28"/>
          <w:lang w:val="ky-KG"/>
        </w:rPr>
        <w:t xml:space="preserve"> жана кесиптик критерийлердин негизинде  </w:t>
      </w:r>
      <w:r w:rsidR="001A51CE" w:rsidRPr="001A51CE">
        <w:rPr>
          <w:sz w:val="28"/>
          <w:szCs w:val="28"/>
          <w:lang w:val="ky-KG"/>
        </w:rPr>
        <w:t xml:space="preserve"> организмдин функцияларынын туруктуу бузулу</w:t>
      </w:r>
      <w:r w:rsidR="001A51CE">
        <w:rPr>
          <w:sz w:val="28"/>
          <w:szCs w:val="28"/>
          <w:lang w:val="ky-KG"/>
        </w:rPr>
        <w:t xml:space="preserve">уларын баалоону жана </w:t>
      </w:r>
      <w:r w:rsidR="001A51CE" w:rsidRPr="001A51CE">
        <w:rPr>
          <w:sz w:val="28"/>
          <w:szCs w:val="28"/>
          <w:lang w:val="ky-KG"/>
        </w:rPr>
        <w:t xml:space="preserve"> эмгекке жөндөмдүүлүктү</w:t>
      </w:r>
      <w:r w:rsidR="001A51CE">
        <w:rPr>
          <w:sz w:val="28"/>
          <w:szCs w:val="28"/>
          <w:lang w:val="ky-KG"/>
        </w:rPr>
        <w:t xml:space="preserve"> жоготуу </w:t>
      </w:r>
      <w:r w:rsidR="001A51CE" w:rsidRPr="001A51CE">
        <w:rPr>
          <w:sz w:val="28"/>
          <w:szCs w:val="28"/>
          <w:lang w:val="ky-KG"/>
        </w:rPr>
        <w:t>же майыптык даражасын аныктоону</w:t>
      </w:r>
      <w:r w:rsidR="00691C57" w:rsidRPr="00691C57">
        <w:rPr>
          <w:sz w:val="28"/>
          <w:szCs w:val="28"/>
          <w:lang w:val="ky-KG"/>
        </w:rPr>
        <w:t xml:space="preserve"> </w:t>
      </w:r>
      <w:r w:rsidR="00691C57">
        <w:rPr>
          <w:sz w:val="28"/>
          <w:szCs w:val="28"/>
          <w:lang w:val="ky-KG"/>
        </w:rPr>
        <w:t xml:space="preserve">жүзөгө ашыруучу коллегиялык орган. </w:t>
      </w:r>
      <w:r w:rsidR="001A51CE">
        <w:rPr>
          <w:sz w:val="28"/>
          <w:szCs w:val="28"/>
          <w:lang w:val="ky-KG"/>
        </w:rPr>
        <w:t>М</w:t>
      </w:r>
      <w:r w:rsidR="00691C57">
        <w:rPr>
          <w:sz w:val="28"/>
          <w:szCs w:val="28"/>
          <w:lang w:val="ky-KG"/>
        </w:rPr>
        <w:t xml:space="preserve">СЭК </w:t>
      </w:r>
      <w:r w:rsidR="00563521" w:rsidRPr="001A51CE">
        <w:rPr>
          <w:sz w:val="28"/>
          <w:szCs w:val="28"/>
          <w:lang w:val="ky-KG"/>
        </w:rPr>
        <w:t>майыптыкты</w:t>
      </w:r>
      <w:r w:rsidR="00691C57">
        <w:rPr>
          <w:sz w:val="28"/>
          <w:szCs w:val="28"/>
          <w:lang w:val="ky-KG"/>
        </w:rPr>
        <w:t xml:space="preserve"> белгилейт, анын </w:t>
      </w:r>
      <w:r w:rsidR="00563521" w:rsidRPr="001A51CE">
        <w:rPr>
          <w:sz w:val="28"/>
          <w:szCs w:val="28"/>
          <w:lang w:val="ky-KG"/>
        </w:rPr>
        <w:t>даражасын</w:t>
      </w:r>
      <w:r w:rsidR="00691C57">
        <w:rPr>
          <w:sz w:val="28"/>
          <w:szCs w:val="28"/>
          <w:lang w:val="ky-KG"/>
        </w:rPr>
        <w:t xml:space="preserve"> (тобун) </w:t>
      </w:r>
      <w:r w:rsidR="00563521" w:rsidRPr="001A51CE">
        <w:rPr>
          <w:sz w:val="28"/>
          <w:szCs w:val="28"/>
          <w:lang w:val="ky-KG"/>
        </w:rPr>
        <w:t>аныкт</w:t>
      </w:r>
      <w:r w:rsidR="00691C57">
        <w:rPr>
          <w:sz w:val="28"/>
          <w:szCs w:val="28"/>
          <w:lang w:val="ky-KG"/>
        </w:rPr>
        <w:t>айт</w:t>
      </w:r>
      <w:r w:rsidR="00563521" w:rsidRPr="001A51CE">
        <w:rPr>
          <w:sz w:val="28"/>
          <w:szCs w:val="28"/>
          <w:lang w:val="ky-KG"/>
        </w:rPr>
        <w:t>, ошондой эле</w:t>
      </w:r>
      <w:r w:rsidR="00691C57">
        <w:rPr>
          <w:sz w:val="28"/>
          <w:szCs w:val="28"/>
          <w:lang w:val="ky-KG"/>
        </w:rPr>
        <w:t xml:space="preserve"> жарандарды, анын ичинде </w:t>
      </w:r>
      <w:r w:rsidR="00FB4C94">
        <w:rPr>
          <w:sz w:val="28"/>
          <w:szCs w:val="28"/>
          <w:lang w:val="ky-KG"/>
        </w:rPr>
        <w:t>майыптыгы</w:t>
      </w:r>
      <w:r w:rsidR="00691C57">
        <w:rPr>
          <w:sz w:val="28"/>
          <w:szCs w:val="28"/>
          <w:lang w:val="ky-KG"/>
        </w:rPr>
        <w:t xml:space="preserve"> бар</w:t>
      </w:r>
      <w:r w:rsidR="00563521" w:rsidRPr="001A51CE">
        <w:rPr>
          <w:sz w:val="28"/>
          <w:szCs w:val="28"/>
          <w:lang w:val="ky-KG"/>
        </w:rPr>
        <w:t xml:space="preserve"> балдарды реабилитациялоо жана социалдык коргоо боюнча сунушта</w:t>
      </w:r>
      <w:r w:rsidR="00691C57">
        <w:rPr>
          <w:sz w:val="28"/>
          <w:szCs w:val="28"/>
          <w:lang w:val="ky-KG"/>
        </w:rPr>
        <w:t>мала</w:t>
      </w:r>
      <w:r w:rsidR="00563521" w:rsidRPr="001A51CE">
        <w:rPr>
          <w:sz w:val="28"/>
          <w:szCs w:val="28"/>
          <w:lang w:val="ky-KG"/>
        </w:rPr>
        <w:t>рды иштеп чыг</w:t>
      </w:r>
      <w:r w:rsidR="00691C57">
        <w:rPr>
          <w:sz w:val="28"/>
          <w:szCs w:val="28"/>
          <w:lang w:val="ky-KG"/>
        </w:rPr>
        <w:t>а</w:t>
      </w:r>
      <w:r w:rsidR="00563521" w:rsidRPr="001A51CE">
        <w:rPr>
          <w:sz w:val="28"/>
          <w:szCs w:val="28"/>
          <w:lang w:val="ky-KG"/>
        </w:rPr>
        <w:t>т</w:t>
      </w:r>
      <w:r w:rsidR="00E720BC" w:rsidRPr="001A51CE">
        <w:rPr>
          <w:sz w:val="28"/>
          <w:szCs w:val="28"/>
          <w:lang w:val="ky-KG"/>
        </w:rPr>
        <w:t>;</w:t>
      </w:r>
    </w:p>
    <w:p w14:paraId="784E6655" w14:textId="53D8B38D" w:rsidR="009059D9" w:rsidRPr="00E720BC" w:rsidRDefault="003C6155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cs="Times New Roman"/>
          <w:sz w:val="28"/>
          <w:szCs w:val="28"/>
          <w:lang w:val="ky-KG"/>
        </w:rPr>
        <w:t xml:space="preserve">10) </w:t>
      </w:r>
      <w:r w:rsidR="001A51CE">
        <w:rPr>
          <w:rFonts w:cs="Times New Roman"/>
          <w:sz w:val="28"/>
          <w:szCs w:val="28"/>
          <w:lang w:val="ky-KG"/>
        </w:rPr>
        <w:t>т</w:t>
      </w:r>
      <w:r w:rsidR="009059D9" w:rsidRPr="00E720BC">
        <w:rPr>
          <w:rFonts w:cs="Times New Roman"/>
          <w:sz w:val="28"/>
          <w:szCs w:val="28"/>
          <w:lang w:val="ky-KG"/>
        </w:rPr>
        <w:t>екшерүү (ПМПК контекстинде) –</w:t>
      </w:r>
      <w:r w:rsidR="00180DE3">
        <w:rPr>
          <w:rFonts w:cs="Times New Roman"/>
          <w:sz w:val="28"/>
          <w:szCs w:val="28"/>
          <w:lang w:val="ky-KG"/>
        </w:rPr>
        <w:t xml:space="preserve"> </w:t>
      </w:r>
      <w:r w:rsidR="009059D9" w:rsidRPr="00E720BC">
        <w:rPr>
          <w:rFonts w:cs="Times New Roman"/>
          <w:sz w:val="28"/>
          <w:szCs w:val="28"/>
          <w:lang w:val="ky-KG"/>
        </w:rPr>
        <w:t>ПМПК</w:t>
      </w:r>
      <w:r w:rsidR="00FB4C94">
        <w:rPr>
          <w:rFonts w:cs="Times New Roman"/>
          <w:sz w:val="28"/>
          <w:szCs w:val="28"/>
          <w:lang w:val="ky-KG"/>
        </w:rPr>
        <w:t>нын</w:t>
      </w:r>
      <w:r w:rsidR="009059D9" w:rsidRPr="00E720BC">
        <w:rPr>
          <w:rFonts w:cs="Times New Roman"/>
          <w:sz w:val="28"/>
          <w:szCs w:val="28"/>
          <w:lang w:val="ky-KG"/>
        </w:rPr>
        <w:t xml:space="preserve"> адистери тарабынан өнүгүүнүн </w:t>
      </w:r>
      <w:r w:rsidR="00180DE3">
        <w:rPr>
          <w:rFonts w:cs="Times New Roman"/>
          <w:sz w:val="28"/>
          <w:szCs w:val="28"/>
          <w:lang w:val="ky-KG"/>
        </w:rPr>
        <w:t xml:space="preserve">жекече </w:t>
      </w:r>
      <w:r w:rsidR="009059D9" w:rsidRPr="00E720BC">
        <w:rPr>
          <w:rFonts w:cs="Times New Roman"/>
          <w:sz w:val="28"/>
          <w:szCs w:val="28"/>
          <w:lang w:val="ky-KG"/>
        </w:rPr>
        <w:t>өзгөчөлүктөрүн, ден соолугунун абалын</w:t>
      </w:r>
      <w:r w:rsidR="00180DE3">
        <w:rPr>
          <w:rFonts w:cs="Times New Roman"/>
          <w:sz w:val="28"/>
          <w:szCs w:val="28"/>
          <w:lang w:val="ky-KG"/>
        </w:rPr>
        <w:t xml:space="preserve">, </w:t>
      </w:r>
      <w:r w:rsidR="009059D9" w:rsidRPr="00E720BC">
        <w:rPr>
          <w:rFonts w:cs="Times New Roman"/>
          <w:sz w:val="28"/>
          <w:szCs w:val="28"/>
          <w:lang w:val="ky-KG"/>
        </w:rPr>
        <w:t xml:space="preserve">билим </w:t>
      </w:r>
      <w:r w:rsidR="00180DE3">
        <w:rPr>
          <w:rFonts w:cs="Times New Roman"/>
          <w:sz w:val="28"/>
          <w:szCs w:val="28"/>
          <w:lang w:val="ky-KG"/>
        </w:rPr>
        <w:t>алууга</w:t>
      </w:r>
      <w:r w:rsidR="009059D9" w:rsidRPr="00E720BC">
        <w:rPr>
          <w:rFonts w:cs="Times New Roman"/>
          <w:sz w:val="28"/>
          <w:szCs w:val="28"/>
          <w:lang w:val="ky-KG"/>
        </w:rPr>
        <w:t xml:space="preserve"> муктаждыктарын ар тараптуу баалоо</w:t>
      </w:r>
      <w:r w:rsidR="00180DE3">
        <w:rPr>
          <w:rFonts w:cs="Times New Roman"/>
          <w:sz w:val="28"/>
          <w:szCs w:val="28"/>
          <w:lang w:val="ky-KG"/>
        </w:rPr>
        <w:t xml:space="preserve"> максатында </w:t>
      </w:r>
      <w:r w:rsidR="00180DE3" w:rsidRPr="00E720BC">
        <w:rPr>
          <w:rFonts w:cs="Times New Roman"/>
          <w:sz w:val="28"/>
          <w:szCs w:val="28"/>
          <w:lang w:val="ky-KG"/>
        </w:rPr>
        <w:t xml:space="preserve">жүргүзүлүүчү комплекстүү </w:t>
      </w:r>
      <w:r w:rsidR="00180DE3">
        <w:rPr>
          <w:rFonts w:cs="Times New Roman"/>
          <w:sz w:val="28"/>
          <w:szCs w:val="28"/>
          <w:lang w:val="ky-KG"/>
        </w:rPr>
        <w:t>дисциплиналар аралык</w:t>
      </w:r>
      <w:r w:rsidR="00180DE3" w:rsidRPr="00E720BC">
        <w:rPr>
          <w:rFonts w:cs="Times New Roman"/>
          <w:sz w:val="28"/>
          <w:szCs w:val="28"/>
          <w:lang w:val="ky-KG"/>
        </w:rPr>
        <w:t xml:space="preserve"> диагностика</w:t>
      </w:r>
      <w:r w:rsidR="00E720BC" w:rsidRPr="00E720BC">
        <w:rPr>
          <w:rFonts w:cs="Times New Roman"/>
          <w:sz w:val="28"/>
          <w:szCs w:val="28"/>
          <w:lang w:val="ky-KG"/>
        </w:rPr>
        <w:t>;</w:t>
      </w:r>
    </w:p>
    <w:p w14:paraId="407953B2" w14:textId="3431AF7C" w:rsidR="007D109A" w:rsidRPr="00E720BC" w:rsidRDefault="003C6155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eastAsia="Times New Roman" w:cs="Times New Roman"/>
          <w:sz w:val="28"/>
          <w:szCs w:val="28"/>
          <w:lang w:val="ky-KG" w:eastAsia="ru-RU"/>
        </w:rPr>
        <w:t xml:space="preserve">11) </w:t>
      </w:r>
      <w:r w:rsidR="001A51CE">
        <w:rPr>
          <w:rFonts w:eastAsia="Times New Roman" w:cs="Times New Roman"/>
          <w:sz w:val="28"/>
          <w:szCs w:val="28"/>
          <w:lang w:val="ky-KG" w:eastAsia="ru-RU"/>
        </w:rPr>
        <w:t>б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>илим берүү чөйрөсү</w:t>
      </w:r>
      <w:r w:rsidR="00A74E51" w:rsidRPr="00E720BC">
        <w:rPr>
          <w:rFonts w:eastAsia="Times New Roman" w:cs="Times New Roman"/>
          <w:sz w:val="28"/>
          <w:szCs w:val="28"/>
          <w:lang w:val="ky-KG" w:eastAsia="ru-RU"/>
        </w:rPr>
        <w:t xml:space="preserve"> –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баланы</w:t>
      </w:r>
      <w:r w:rsidR="00E641F8">
        <w:rPr>
          <w:rFonts w:eastAsia="Times New Roman" w:cs="Times New Roman"/>
          <w:sz w:val="28"/>
          <w:szCs w:val="28"/>
          <w:lang w:val="ky-KG" w:eastAsia="ru-RU"/>
        </w:rPr>
        <w:t xml:space="preserve"> окутуу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жана өнү</w:t>
      </w:r>
      <w:r w:rsidR="00E641F8">
        <w:rPr>
          <w:rFonts w:eastAsia="Times New Roman" w:cs="Times New Roman"/>
          <w:sz w:val="28"/>
          <w:szCs w:val="28"/>
          <w:lang w:val="ky-KG" w:eastAsia="ru-RU"/>
        </w:rPr>
        <w:t>ктүр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үү </w:t>
      </w:r>
      <w:r w:rsidR="00E641F8">
        <w:rPr>
          <w:rFonts w:eastAsia="Times New Roman" w:cs="Times New Roman"/>
          <w:sz w:val="28"/>
          <w:szCs w:val="28"/>
          <w:lang w:val="ky-KG" w:eastAsia="ru-RU"/>
        </w:rPr>
        <w:t>жүрүп жаткан</w:t>
      </w:r>
      <w:r w:rsidR="007D109A" w:rsidRPr="00E720BC">
        <w:rPr>
          <w:rFonts w:eastAsia="Times New Roman" w:cs="Times New Roman"/>
          <w:sz w:val="28"/>
          <w:szCs w:val="28"/>
          <w:lang w:val="ky-KG" w:eastAsia="ru-RU"/>
        </w:rPr>
        <w:t xml:space="preserve"> шарттардын жыйындысы</w:t>
      </w:r>
      <w:r w:rsidR="00E720BC" w:rsidRPr="00E720BC">
        <w:rPr>
          <w:rFonts w:eastAsia="Times New Roman" w:cs="Times New Roman"/>
          <w:sz w:val="28"/>
          <w:szCs w:val="28"/>
          <w:lang w:val="ky-KG" w:eastAsia="ru-RU"/>
        </w:rPr>
        <w:t>;</w:t>
      </w:r>
    </w:p>
    <w:bookmarkEnd w:id="0"/>
    <w:p w14:paraId="53FA23C0" w14:textId="4D29CED0" w:rsidR="00D17C72" w:rsidRPr="00E720BC" w:rsidRDefault="003C6155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eastAsia="Times New Roman" w:cs="Times New Roman"/>
          <w:sz w:val="28"/>
          <w:szCs w:val="28"/>
          <w:lang w:val="ky-KG" w:eastAsia="ru-RU"/>
        </w:rPr>
        <w:t xml:space="preserve">12) </w:t>
      </w:r>
      <w:r w:rsidR="001A51CE">
        <w:rPr>
          <w:rFonts w:eastAsia="Times New Roman" w:cs="Times New Roman"/>
          <w:sz w:val="28"/>
          <w:szCs w:val="28"/>
          <w:lang w:val="ky-KG" w:eastAsia="ru-RU"/>
        </w:rPr>
        <w:t>ө</w:t>
      </w:r>
      <w:r w:rsidR="00D17C72" w:rsidRPr="00E720BC">
        <w:rPr>
          <w:rFonts w:eastAsia="Times New Roman" w:cs="Times New Roman"/>
          <w:sz w:val="28"/>
          <w:szCs w:val="28"/>
          <w:lang w:val="ky-KG" w:eastAsia="ru-RU"/>
        </w:rPr>
        <w:t xml:space="preserve">згөчө билим </w:t>
      </w:r>
      <w:r w:rsidR="000654BB">
        <w:rPr>
          <w:rFonts w:eastAsia="Times New Roman" w:cs="Times New Roman"/>
          <w:sz w:val="28"/>
          <w:szCs w:val="28"/>
          <w:lang w:val="ky-KG" w:eastAsia="ru-RU"/>
        </w:rPr>
        <w:t>берүү муктаждыктар</w:t>
      </w:r>
      <w:r w:rsidR="00D17C72" w:rsidRPr="00E720BC">
        <w:rPr>
          <w:rFonts w:eastAsia="Times New Roman" w:cs="Times New Roman"/>
          <w:sz w:val="28"/>
          <w:szCs w:val="28"/>
          <w:lang w:val="ky-KG" w:eastAsia="ru-RU"/>
        </w:rPr>
        <w:t> </w:t>
      </w:r>
      <w:r w:rsidR="00A74E51" w:rsidRPr="00E720BC">
        <w:rPr>
          <w:rFonts w:eastAsia="Times New Roman" w:cs="Times New Roman"/>
          <w:sz w:val="28"/>
          <w:szCs w:val="28"/>
          <w:lang w:val="ky-KG" w:eastAsia="ru-RU"/>
        </w:rPr>
        <w:t xml:space="preserve">– </w:t>
      </w:r>
      <w:r w:rsidR="00D17C72" w:rsidRPr="00E720BC">
        <w:rPr>
          <w:rFonts w:eastAsia="Times New Roman" w:cs="Times New Roman"/>
          <w:sz w:val="28"/>
          <w:szCs w:val="28"/>
          <w:lang w:val="ky-KG" w:eastAsia="ru-RU"/>
        </w:rPr>
        <w:t xml:space="preserve">билим алуучунун </w:t>
      </w:r>
      <w:r w:rsidR="00FB2BE3">
        <w:rPr>
          <w:rFonts w:eastAsia="Times New Roman" w:cs="Times New Roman"/>
          <w:sz w:val="28"/>
          <w:szCs w:val="28"/>
          <w:lang w:val="ky-KG" w:eastAsia="ru-RU"/>
        </w:rPr>
        <w:t>муктаждыктарын</w:t>
      </w:r>
      <w:r w:rsidR="00D17C72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канааттандырууда атайын шарттарды жана чөйрөнү түзүү, анын максималдуу мүмкүн болгон өнүгүүсү жана билим алуусу үчүн атайын билим берүү кызматтарын көрсөтүү менен атайын билим берүү технологияларын </w:t>
      </w:r>
      <w:r w:rsidR="00E641F8">
        <w:rPr>
          <w:rFonts w:eastAsia="Times New Roman" w:cs="Times New Roman"/>
          <w:sz w:val="28"/>
          <w:szCs w:val="28"/>
          <w:lang w:val="ky-KG" w:eastAsia="ru-RU"/>
        </w:rPr>
        <w:t>колдонуу</w:t>
      </w:r>
      <w:r w:rsidR="00FB2BE3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D17C72" w:rsidRPr="00E720BC">
        <w:rPr>
          <w:rFonts w:eastAsia="Times New Roman" w:cs="Times New Roman"/>
          <w:sz w:val="28"/>
          <w:szCs w:val="28"/>
          <w:lang w:val="ky-KG" w:eastAsia="ru-RU"/>
        </w:rPr>
        <w:t xml:space="preserve">талап кылынган билим алуучунун </w:t>
      </w:r>
      <w:r w:rsidR="00FB2BE3">
        <w:rPr>
          <w:rFonts w:eastAsia="Times New Roman" w:cs="Times New Roman"/>
          <w:sz w:val="28"/>
          <w:szCs w:val="28"/>
          <w:lang w:val="ky-KG" w:eastAsia="ru-RU"/>
        </w:rPr>
        <w:t>муктаждыктары</w:t>
      </w:r>
      <w:r w:rsidR="00E720BC" w:rsidRPr="00E720BC">
        <w:rPr>
          <w:rFonts w:eastAsia="Times New Roman" w:cs="Times New Roman"/>
          <w:sz w:val="28"/>
          <w:szCs w:val="28"/>
          <w:lang w:val="ky-KG" w:eastAsia="ru-RU"/>
        </w:rPr>
        <w:t>;</w:t>
      </w:r>
    </w:p>
    <w:p w14:paraId="2D1BFFFE" w14:textId="43439490" w:rsidR="004239ED" w:rsidRPr="00E720BC" w:rsidRDefault="003C6155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cs="Times New Roman"/>
          <w:sz w:val="28"/>
          <w:szCs w:val="28"/>
          <w:lang w:val="ky-KG"/>
        </w:rPr>
        <w:t xml:space="preserve">13) </w:t>
      </w:r>
      <w:r w:rsidR="001A51CE">
        <w:rPr>
          <w:rFonts w:cs="Times New Roman"/>
          <w:sz w:val="28"/>
          <w:szCs w:val="28"/>
          <w:lang w:val="ky-KG"/>
        </w:rPr>
        <w:t>п</w:t>
      </w:r>
      <w:r w:rsidR="004239ED" w:rsidRPr="00E720BC">
        <w:rPr>
          <w:rFonts w:cs="Times New Roman"/>
          <w:sz w:val="28"/>
          <w:szCs w:val="28"/>
          <w:lang w:val="ky-KG"/>
        </w:rPr>
        <w:t>сихологиялык-медициналык-педагогикалык консультация (ПМПК) –</w:t>
      </w:r>
      <w:r w:rsidR="00FB2BE3">
        <w:rPr>
          <w:rFonts w:cs="Times New Roman"/>
          <w:sz w:val="28"/>
          <w:szCs w:val="28"/>
          <w:lang w:val="ky-KG"/>
        </w:rPr>
        <w:t xml:space="preserve"> </w:t>
      </w:r>
      <w:r w:rsidR="00F9376E" w:rsidRPr="00E720BC">
        <w:rPr>
          <w:rFonts w:cs="Times New Roman"/>
          <w:sz w:val="28"/>
          <w:szCs w:val="28"/>
          <w:lang w:val="ky-KG"/>
        </w:rPr>
        <w:t>иши</w:t>
      </w:r>
      <w:r w:rsidR="004239ED" w:rsidRPr="00E720BC">
        <w:rPr>
          <w:rFonts w:cs="Times New Roman"/>
          <w:sz w:val="28"/>
          <w:szCs w:val="28"/>
          <w:lang w:val="ky-KG"/>
        </w:rPr>
        <w:t xml:space="preserve"> адистердин (психологдордун, олигофренопедагогдордун, сурдопедагогдордун, тифлопедагогдордун, логопед </w:t>
      </w:r>
      <w:r w:rsidR="00FB2BE3">
        <w:rPr>
          <w:rFonts w:cs="Times New Roman"/>
          <w:sz w:val="28"/>
          <w:szCs w:val="28"/>
          <w:lang w:val="ky-KG"/>
        </w:rPr>
        <w:t>педагогдордун</w:t>
      </w:r>
      <w:r w:rsidR="004239ED" w:rsidRPr="00E720BC">
        <w:rPr>
          <w:rFonts w:cs="Times New Roman"/>
          <w:sz w:val="28"/>
          <w:szCs w:val="28"/>
          <w:lang w:val="ky-KG"/>
        </w:rPr>
        <w:t xml:space="preserve">, </w:t>
      </w:r>
      <w:r w:rsidR="00FB2BE3">
        <w:rPr>
          <w:rFonts w:cs="Times New Roman"/>
          <w:sz w:val="28"/>
          <w:szCs w:val="28"/>
          <w:lang w:val="ky-KG"/>
        </w:rPr>
        <w:t>врачтардын жана башкалардын</w:t>
      </w:r>
      <w:r w:rsidR="004239ED" w:rsidRPr="00E720BC">
        <w:rPr>
          <w:rFonts w:cs="Times New Roman"/>
          <w:sz w:val="28"/>
          <w:szCs w:val="28"/>
          <w:lang w:val="ky-KG"/>
        </w:rPr>
        <w:t xml:space="preserve">) </w:t>
      </w:r>
      <w:r w:rsidR="00180DE3">
        <w:rPr>
          <w:rFonts w:cs="Times New Roman"/>
          <w:sz w:val="28"/>
          <w:szCs w:val="28"/>
          <w:lang w:val="ky-KG"/>
        </w:rPr>
        <w:t>дисциплиналар аралык</w:t>
      </w:r>
      <w:r w:rsidR="00106AA0" w:rsidRPr="00E720BC">
        <w:rPr>
          <w:rFonts w:cs="Times New Roman"/>
          <w:sz w:val="28"/>
          <w:szCs w:val="28"/>
          <w:lang w:val="ky-KG"/>
        </w:rPr>
        <w:t xml:space="preserve"> </w:t>
      </w:r>
      <w:r w:rsidR="00FB2BE3">
        <w:rPr>
          <w:rFonts w:cs="Times New Roman"/>
          <w:sz w:val="28"/>
          <w:szCs w:val="28"/>
          <w:lang w:val="ky-KG"/>
        </w:rPr>
        <w:t>командасы</w:t>
      </w:r>
      <w:r w:rsidR="004239ED" w:rsidRPr="00E720BC">
        <w:rPr>
          <w:rFonts w:cs="Times New Roman"/>
          <w:sz w:val="28"/>
          <w:szCs w:val="28"/>
          <w:lang w:val="ky-KG"/>
        </w:rPr>
        <w:t xml:space="preserve"> тарабынан жү</w:t>
      </w:r>
      <w:r w:rsidR="00F26454">
        <w:rPr>
          <w:rFonts w:cs="Times New Roman"/>
          <w:sz w:val="28"/>
          <w:szCs w:val="28"/>
          <w:lang w:val="ky-KG"/>
        </w:rPr>
        <w:t xml:space="preserve">зөгө ашырылган </w:t>
      </w:r>
      <w:r w:rsidR="00F26454" w:rsidRPr="00E720BC">
        <w:rPr>
          <w:rFonts w:cs="Times New Roman"/>
          <w:sz w:val="28"/>
          <w:szCs w:val="28"/>
          <w:lang w:val="ky-KG"/>
        </w:rPr>
        <w:t>билим берүү системасынын балдарга билим берүү уюму</w:t>
      </w:r>
      <w:r w:rsidR="00E720BC" w:rsidRPr="00E720BC">
        <w:rPr>
          <w:rFonts w:cs="Times New Roman"/>
          <w:sz w:val="28"/>
          <w:szCs w:val="28"/>
          <w:lang w:val="ky-KG"/>
        </w:rPr>
        <w:t>;</w:t>
      </w:r>
    </w:p>
    <w:p w14:paraId="008EBA9B" w14:textId="2A58D238" w:rsidR="00350BA2" w:rsidRPr="00E720BC" w:rsidRDefault="003C6155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eastAsia="Times New Roman" w:cs="Times New Roman"/>
          <w:sz w:val="28"/>
          <w:szCs w:val="28"/>
          <w:lang w:val="ky-KG" w:eastAsia="ru-RU"/>
        </w:rPr>
        <w:t xml:space="preserve">14) </w:t>
      </w:r>
      <w:r w:rsidR="00356530">
        <w:rPr>
          <w:rFonts w:eastAsia="Times New Roman" w:cs="Times New Roman"/>
          <w:sz w:val="28"/>
          <w:szCs w:val="28"/>
          <w:lang w:val="ky-KG" w:eastAsia="ru-RU"/>
        </w:rPr>
        <w:t>жөндүү</w:t>
      </w:r>
      <w:r w:rsidR="009C3ACB" w:rsidRPr="00E720BC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9C3ACB" w:rsidRPr="00B412A8">
        <w:rPr>
          <w:rFonts w:eastAsia="Times New Roman" w:cs="Times New Roman"/>
          <w:sz w:val="28"/>
          <w:szCs w:val="28"/>
          <w:lang w:val="ky-KG" w:eastAsia="ru-RU"/>
        </w:rPr>
        <w:t xml:space="preserve">ылайыкташтыруу </w:t>
      </w:r>
      <w:r w:rsidR="00A74E51" w:rsidRPr="00E720BC">
        <w:rPr>
          <w:rFonts w:eastAsia="Times New Roman" w:cs="Times New Roman"/>
          <w:sz w:val="28"/>
          <w:szCs w:val="28"/>
          <w:lang w:val="ky-KG" w:eastAsia="ru-RU"/>
        </w:rPr>
        <w:t>–</w:t>
      </w:r>
      <w:r w:rsidR="00350BA2" w:rsidRPr="00E720BC">
        <w:rPr>
          <w:rFonts w:eastAsia="Times New Roman" w:cs="Times New Roman"/>
          <w:sz w:val="28"/>
          <w:szCs w:val="28"/>
          <w:lang w:val="ky-KG" w:eastAsia="ru-RU"/>
        </w:rPr>
        <w:t xml:space="preserve"> өзгөчө билим </w:t>
      </w:r>
      <w:r w:rsidR="000654BB">
        <w:rPr>
          <w:rFonts w:eastAsia="Times New Roman" w:cs="Times New Roman"/>
          <w:sz w:val="28"/>
          <w:szCs w:val="28"/>
          <w:lang w:val="ky-KG" w:eastAsia="ru-RU"/>
        </w:rPr>
        <w:t>берүү муктаждыктар</w:t>
      </w:r>
      <w:r w:rsidR="00350BA2" w:rsidRPr="00E720BC">
        <w:rPr>
          <w:rFonts w:eastAsia="Times New Roman" w:cs="Times New Roman"/>
          <w:sz w:val="28"/>
          <w:szCs w:val="28"/>
          <w:lang w:val="ky-KG" w:eastAsia="ru-RU"/>
        </w:rPr>
        <w:t>ы бар бала</w:t>
      </w:r>
      <w:r w:rsidR="00F94E14">
        <w:rPr>
          <w:rFonts w:eastAsia="Times New Roman" w:cs="Times New Roman"/>
          <w:sz w:val="28"/>
          <w:szCs w:val="28"/>
          <w:lang w:val="ky-KG" w:eastAsia="ru-RU"/>
        </w:rPr>
        <w:t>га</w:t>
      </w:r>
      <w:r w:rsidR="00350BA2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бирдей мүмкүнчүлүктөрдү камсыз кылган </w:t>
      </w:r>
      <w:r w:rsidR="00F94E14">
        <w:rPr>
          <w:rFonts w:eastAsia="Times New Roman" w:cs="Times New Roman"/>
          <w:sz w:val="28"/>
          <w:szCs w:val="28"/>
          <w:lang w:val="ky-KG" w:eastAsia="ru-RU"/>
        </w:rPr>
        <w:t xml:space="preserve">окутуу </w:t>
      </w:r>
      <w:r w:rsidR="00350BA2" w:rsidRPr="00E720BC">
        <w:rPr>
          <w:rFonts w:eastAsia="Times New Roman" w:cs="Times New Roman"/>
          <w:sz w:val="28"/>
          <w:szCs w:val="28"/>
          <w:lang w:val="ky-KG" w:eastAsia="ru-RU"/>
        </w:rPr>
        <w:t>чөйрө</w:t>
      </w:r>
      <w:r w:rsidR="00F94E14">
        <w:rPr>
          <w:rFonts w:eastAsia="Times New Roman" w:cs="Times New Roman"/>
          <w:sz w:val="28"/>
          <w:szCs w:val="28"/>
          <w:lang w:val="ky-KG" w:eastAsia="ru-RU"/>
        </w:rPr>
        <w:t>сүн</w:t>
      </w:r>
      <w:r w:rsidR="00350BA2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же процессин жеке өзгөртүүлөр</w:t>
      </w:r>
      <w:r w:rsidR="00E720BC" w:rsidRPr="00E720BC">
        <w:rPr>
          <w:rFonts w:eastAsia="Times New Roman" w:cs="Times New Roman"/>
          <w:sz w:val="28"/>
          <w:szCs w:val="28"/>
          <w:lang w:val="ky-KG" w:eastAsia="ru-RU"/>
        </w:rPr>
        <w:t>;</w:t>
      </w:r>
    </w:p>
    <w:p w14:paraId="5169AD1C" w14:textId="15065B74" w:rsidR="00350BA2" w:rsidRPr="00E720BC" w:rsidRDefault="003C6155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eastAsia="Times New Roman" w:cs="Times New Roman"/>
          <w:sz w:val="28"/>
          <w:szCs w:val="28"/>
          <w:lang w:val="ky-KG" w:eastAsia="ru-RU"/>
        </w:rPr>
        <w:t>15)</w:t>
      </w:r>
      <w:r w:rsidR="00F94E14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297B50">
        <w:rPr>
          <w:rFonts w:eastAsia="Times New Roman" w:cs="Times New Roman"/>
          <w:sz w:val="28"/>
          <w:szCs w:val="28"/>
          <w:lang w:val="ky-KG" w:eastAsia="ru-RU"/>
        </w:rPr>
        <w:t xml:space="preserve">республикалык психологиялык-медициналык-педагогикалык консультация – республикалык координациялоочу, методикалык жана эксперттик психологиялык-медициналык-педагогикалык консультация – </w:t>
      </w:r>
      <w:r w:rsidR="00297B50" w:rsidRPr="00E720BC">
        <w:rPr>
          <w:rFonts w:eastAsia="Times New Roman" w:cs="Times New Roman"/>
          <w:sz w:val="28"/>
          <w:szCs w:val="28"/>
          <w:lang w:val="ky-KG" w:eastAsia="ru-RU"/>
        </w:rPr>
        <w:t xml:space="preserve">өзгөчө билим </w:t>
      </w:r>
      <w:r w:rsidR="000654BB">
        <w:rPr>
          <w:rFonts w:eastAsia="Times New Roman" w:cs="Times New Roman"/>
          <w:sz w:val="28"/>
          <w:szCs w:val="28"/>
          <w:lang w:val="ky-KG" w:eastAsia="ru-RU"/>
        </w:rPr>
        <w:t>берүү муктаждыктар</w:t>
      </w:r>
      <w:r w:rsidR="00297B50">
        <w:rPr>
          <w:rFonts w:eastAsia="Times New Roman" w:cs="Times New Roman"/>
          <w:sz w:val="28"/>
          <w:szCs w:val="28"/>
          <w:lang w:val="ky-KG" w:eastAsia="ru-RU"/>
        </w:rPr>
        <w:t>ы бар балдарды коштоону жана комплекстүү диагностикалоону жүзөгө ашыр</w:t>
      </w:r>
      <w:r w:rsidR="00FE49F4">
        <w:rPr>
          <w:rFonts w:eastAsia="Times New Roman" w:cs="Times New Roman"/>
          <w:sz w:val="28"/>
          <w:szCs w:val="28"/>
          <w:lang w:val="ky-KG" w:eastAsia="ru-RU"/>
        </w:rPr>
        <w:t>ган</w:t>
      </w:r>
      <w:r w:rsidR="00297B50">
        <w:rPr>
          <w:rFonts w:eastAsia="Times New Roman" w:cs="Times New Roman"/>
          <w:sz w:val="28"/>
          <w:szCs w:val="28"/>
          <w:lang w:val="ky-KG" w:eastAsia="ru-RU"/>
        </w:rPr>
        <w:t xml:space="preserve"> билим берүү системасынын балдарга билим берүү уюму</w:t>
      </w:r>
      <w:r w:rsidR="00E720BC" w:rsidRPr="00E720BC">
        <w:rPr>
          <w:rFonts w:eastAsia="Times New Roman" w:cs="Times New Roman"/>
          <w:sz w:val="28"/>
          <w:szCs w:val="28"/>
          <w:lang w:val="ky-KG" w:eastAsia="ru-RU"/>
        </w:rPr>
        <w:t>;</w:t>
      </w:r>
    </w:p>
    <w:p w14:paraId="2EC49861" w14:textId="06D216C0" w:rsidR="00E720BC" w:rsidRDefault="00E720BC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  <w:r w:rsidRPr="00E720BC">
        <w:rPr>
          <w:rFonts w:eastAsia="Times New Roman" w:cs="Times New Roman"/>
          <w:sz w:val="28"/>
          <w:szCs w:val="28"/>
          <w:lang w:val="ky-KG" w:eastAsia="ru-RU"/>
        </w:rPr>
        <w:t xml:space="preserve">16) </w:t>
      </w:r>
      <w:r w:rsidR="001D3F69">
        <w:rPr>
          <w:rFonts w:eastAsia="Times New Roman" w:cs="Times New Roman"/>
          <w:sz w:val="28"/>
          <w:szCs w:val="28"/>
          <w:lang w:val="ky-KG" w:eastAsia="ru-RU"/>
        </w:rPr>
        <w:t xml:space="preserve">аймактык психологиялык-медициналык-педагогикалык консультация – </w:t>
      </w:r>
      <w:r w:rsidR="00FE49F4">
        <w:rPr>
          <w:rFonts w:eastAsia="Times New Roman" w:cs="Times New Roman"/>
          <w:sz w:val="28"/>
          <w:szCs w:val="28"/>
          <w:lang w:val="ky-KG" w:eastAsia="ru-RU"/>
        </w:rPr>
        <w:t xml:space="preserve">бир облустук административдик-аймактык бирдиктин </w:t>
      </w:r>
      <w:r w:rsidR="00FE49F4">
        <w:rPr>
          <w:rFonts w:eastAsia="Times New Roman" w:cs="Times New Roman"/>
          <w:sz w:val="28"/>
          <w:szCs w:val="28"/>
          <w:lang w:val="ky-KG" w:eastAsia="ru-RU"/>
        </w:rPr>
        <w:lastRenderedPageBreak/>
        <w:t xml:space="preserve">(облус, республикалык маанидеги шаарлар – Бишкек, Ош) чегинде </w:t>
      </w:r>
      <w:r w:rsidR="00FE49F4" w:rsidRPr="00E720BC">
        <w:rPr>
          <w:rFonts w:eastAsia="Times New Roman" w:cs="Times New Roman"/>
          <w:sz w:val="28"/>
          <w:szCs w:val="28"/>
          <w:lang w:val="ky-KG" w:eastAsia="ru-RU"/>
        </w:rPr>
        <w:t xml:space="preserve">өзгөчө билим </w:t>
      </w:r>
      <w:r w:rsidR="000654BB">
        <w:rPr>
          <w:rFonts w:eastAsia="Times New Roman" w:cs="Times New Roman"/>
          <w:sz w:val="28"/>
          <w:szCs w:val="28"/>
          <w:lang w:val="ky-KG" w:eastAsia="ru-RU"/>
        </w:rPr>
        <w:t>берүү муктаждыктар</w:t>
      </w:r>
      <w:r w:rsidR="00FE49F4">
        <w:rPr>
          <w:rFonts w:eastAsia="Times New Roman" w:cs="Times New Roman"/>
          <w:sz w:val="28"/>
          <w:szCs w:val="28"/>
          <w:lang w:val="ky-KG" w:eastAsia="ru-RU"/>
        </w:rPr>
        <w:t>ы бар балдарды комплекстүү диагностикалоону, консультация берүүнү жана коштоону жүзөгө ашырган, ошондой эле өз аймагында билим берүү уюмдарына методикалык колдоону камсыз кылган дисциплиналар аралык түзүм</w:t>
      </w:r>
      <w:r>
        <w:rPr>
          <w:rFonts w:eastAsia="Times New Roman" w:cs="Times New Roman"/>
          <w:sz w:val="28"/>
          <w:szCs w:val="28"/>
          <w:lang w:val="ky-KG" w:eastAsia="ru-RU"/>
        </w:rPr>
        <w:t>;</w:t>
      </w:r>
    </w:p>
    <w:p w14:paraId="05685A40" w14:textId="308AF368" w:rsidR="00E720BC" w:rsidRPr="00E720BC" w:rsidRDefault="00E720BC" w:rsidP="003C6155">
      <w:pPr>
        <w:pStyle w:val="ae"/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highlight w:val="yellow"/>
          <w:lang w:val="ky-KG" w:eastAsia="ru-RU"/>
        </w:rPr>
      </w:pPr>
      <w:r>
        <w:rPr>
          <w:rFonts w:eastAsia="Times New Roman" w:cs="Times New Roman"/>
          <w:sz w:val="28"/>
          <w:szCs w:val="28"/>
          <w:lang w:val="ky-KG" w:eastAsia="ru-RU"/>
        </w:rPr>
        <w:t xml:space="preserve">17) </w:t>
      </w:r>
      <w:r w:rsidR="00F94E14">
        <w:rPr>
          <w:rFonts w:eastAsia="Times New Roman" w:cs="Times New Roman"/>
          <w:sz w:val="28"/>
          <w:szCs w:val="28"/>
          <w:lang w:val="ky-KG" w:eastAsia="ru-RU"/>
        </w:rPr>
        <w:t>ф</w:t>
      </w:r>
      <w:r w:rsidR="00F94E14" w:rsidRPr="00E720BC">
        <w:rPr>
          <w:rFonts w:eastAsia="Times New Roman" w:cs="Times New Roman"/>
          <w:sz w:val="28"/>
          <w:szCs w:val="28"/>
          <w:lang w:val="ky-KG" w:eastAsia="ru-RU"/>
        </w:rPr>
        <w:t>ункци</w:t>
      </w:r>
      <w:r w:rsidR="00F94E14">
        <w:rPr>
          <w:rFonts w:eastAsia="Times New Roman" w:cs="Times New Roman"/>
          <w:sz w:val="28"/>
          <w:szCs w:val="28"/>
          <w:lang w:val="ky-KG" w:eastAsia="ru-RU"/>
        </w:rPr>
        <w:t>ял</w:t>
      </w:r>
      <w:r w:rsidR="00F94E14" w:rsidRPr="00E720BC">
        <w:rPr>
          <w:rFonts w:eastAsia="Times New Roman" w:cs="Times New Roman"/>
          <w:sz w:val="28"/>
          <w:szCs w:val="28"/>
          <w:lang w:val="ky-KG" w:eastAsia="ru-RU"/>
        </w:rPr>
        <w:t xml:space="preserve">ык бузулуулар – баланын өнүгүшүнө жана билим алуусуна таасир этүүчү организмдин </w:t>
      </w:r>
      <w:bookmarkStart w:id="4" w:name="_Hlk202975465"/>
      <w:r w:rsidR="00F94E14" w:rsidRPr="00E720BC">
        <w:rPr>
          <w:rFonts w:eastAsia="Times New Roman" w:cs="Times New Roman"/>
          <w:sz w:val="28"/>
          <w:szCs w:val="28"/>
          <w:lang w:val="ky-KG" w:eastAsia="ru-RU"/>
        </w:rPr>
        <w:t>иштөөсүн</w:t>
      </w:r>
      <w:r w:rsidR="00E64E23">
        <w:rPr>
          <w:rFonts w:eastAsia="Times New Roman" w:cs="Times New Roman"/>
          <w:sz w:val="28"/>
          <w:szCs w:val="28"/>
          <w:lang w:val="ky-KG" w:eastAsia="ru-RU"/>
        </w:rPr>
        <w:t>дөгү</w:t>
      </w:r>
      <w:r w:rsidR="00F94E14" w:rsidRPr="00E720BC">
        <w:rPr>
          <w:rFonts w:eastAsia="Times New Roman" w:cs="Times New Roman"/>
          <w:sz w:val="28"/>
          <w:szCs w:val="28"/>
          <w:lang w:val="ky-KG" w:eastAsia="ru-RU"/>
        </w:rPr>
        <w:t xml:space="preserve"> бузулуу</w:t>
      </w:r>
      <w:r w:rsidR="00E64E23">
        <w:rPr>
          <w:rFonts w:eastAsia="Times New Roman" w:cs="Times New Roman"/>
          <w:sz w:val="28"/>
          <w:szCs w:val="28"/>
          <w:lang w:val="ky-KG" w:eastAsia="ru-RU"/>
        </w:rPr>
        <w:t>лар</w:t>
      </w:r>
      <w:r w:rsidR="00F94E14" w:rsidRPr="00E720BC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bookmarkEnd w:id="4"/>
      <w:r w:rsidR="00F94E14" w:rsidRPr="00E720BC">
        <w:rPr>
          <w:rFonts w:eastAsia="Times New Roman" w:cs="Times New Roman"/>
          <w:sz w:val="28"/>
          <w:szCs w:val="28"/>
          <w:lang w:val="ky-KG" w:eastAsia="ru-RU"/>
        </w:rPr>
        <w:t>(физикалык, психикалык, сенсордук ж</w:t>
      </w:r>
      <w:r w:rsidR="00E64E23">
        <w:rPr>
          <w:rFonts w:eastAsia="Times New Roman" w:cs="Times New Roman"/>
          <w:sz w:val="28"/>
          <w:szCs w:val="28"/>
          <w:lang w:val="ky-KG" w:eastAsia="ru-RU"/>
        </w:rPr>
        <w:t>ана башкалар</w:t>
      </w:r>
      <w:r w:rsidR="00F94E14" w:rsidRPr="00E720BC">
        <w:rPr>
          <w:rFonts w:eastAsia="Times New Roman" w:cs="Times New Roman"/>
          <w:sz w:val="28"/>
          <w:szCs w:val="28"/>
          <w:lang w:val="ky-KG" w:eastAsia="ru-RU"/>
        </w:rPr>
        <w:t>)</w:t>
      </w:r>
      <w:r>
        <w:rPr>
          <w:rFonts w:eastAsia="Times New Roman" w:cs="Times New Roman"/>
          <w:sz w:val="28"/>
          <w:szCs w:val="28"/>
          <w:lang w:val="ky-KG" w:eastAsia="ru-RU"/>
        </w:rPr>
        <w:t>.</w:t>
      </w:r>
    </w:p>
    <w:p w14:paraId="7D425B0B" w14:textId="77777777" w:rsidR="00350BA2" w:rsidRPr="00E720BC" w:rsidRDefault="00350BA2" w:rsidP="002E067B">
      <w:pPr>
        <w:spacing w:after="0" w:line="240" w:lineRule="auto"/>
        <w:ind w:right="49" w:firstLine="709"/>
        <w:jc w:val="both"/>
        <w:rPr>
          <w:rFonts w:eastAsia="Times New Roman" w:cs="Times New Roman"/>
          <w:sz w:val="28"/>
          <w:szCs w:val="28"/>
          <w:lang w:val="ky-KG" w:eastAsia="ru-RU"/>
        </w:rPr>
      </w:pPr>
    </w:p>
    <w:p w14:paraId="6C0E4B07" w14:textId="0B61508F" w:rsidR="00124B93" w:rsidRPr="00E64E23" w:rsidRDefault="00B66F58" w:rsidP="002E067B">
      <w:pPr>
        <w:pStyle w:val="ae"/>
        <w:spacing w:after="0" w:line="240" w:lineRule="auto"/>
        <w:ind w:left="0" w:right="49" w:firstLine="709"/>
        <w:jc w:val="center"/>
        <w:rPr>
          <w:rFonts w:cs="Times New Roman"/>
          <w:b/>
          <w:bCs/>
          <w:sz w:val="28"/>
          <w:szCs w:val="28"/>
          <w:lang w:val="ky-KG"/>
        </w:rPr>
      </w:pPr>
      <w:r w:rsidRPr="00971C69">
        <w:rPr>
          <w:rFonts w:eastAsia="Times New Roman" w:cs="Times New Roman"/>
          <w:b/>
          <w:bCs/>
          <w:sz w:val="28"/>
          <w:szCs w:val="28"/>
          <w:lang w:val="ky-KG" w:eastAsia="ru-RU"/>
        </w:rPr>
        <w:t>2</w:t>
      </w:r>
      <w:r w:rsidR="00AC663C" w:rsidRPr="00971C69">
        <w:rPr>
          <w:rFonts w:eastAsia="Times New Roman" w:cs="Times New Roman"/>
          <w:b/>
          <w:bCs/>
          <w:sz w:val="28"/>
          <w:szCs w:val="28"/>
          <w:lang w:val="ky-KG" w:eastAsia="ru-RU"/>
        </w:rPr>
        <w:t>-г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 xml:space="preserve">лава. </w:t>
      </w:r>
      <w:r w:rsidR="001A3AE8" w:rsidRPr="00E64E23">
        <w:rPr>
          <w:rFonts w:cs="Times New Roman"/>
          <w:b/>
          <w:bCs/>
          <w:sz w:val="28"/>
          <w:szCs w:val="28"/>
          <w:lang w:val="ky-KG"/>
        </w:rPr>
        <w:t>ПМПК</w:t>
      </w:r>
      <w:r w:rsidR="00FB4C94">
        <w:rPr>
          <w:rFonts w:cs="Times New Roman"/>
          <w:b/>
          <w:bCs/>
          <w:sz w:val="28"/>
          <w:szCs w:val="28"/>
          <w:lang w:val="ky-KG"/>
        </w:rPr>
        <w:t>нын</w:t>
      </w:r>
      <w:r w:rsidR="00124B93" w:rsidRPr="00E64E23">
        <w:rPr>
          <w:rFonts w:cs="Times New Roman"/>
          <w:b/>
          <w:bCs/>
          <w:sz w:val="28"/>
          <w:szCs w:val="28"/>
          <w:lang w:val="ky-KG"/>
        </w:rPr>
        <w:t xml:space="preserve"> максаттары жана милдеттери</w:t>
      </w:r>
    </w:p>
    <w:p w14:paraId="1B0E2790" w14:textId="77777777" w:rsidR="00E77351" w:rsidRPr="00E64E23" w:rsidRDefault="00E77351" w:rsidP="002E067B">
      <w:pPr>
        <w:pStyle w:val="ae"/>
        <w:spacing w:after="0" w:line="240" w:lineRule="auto"/>
        <w:ind w:left="0" w:right="49" w:firstLine="709"/>
        <w:rPr>
          <w:rFonts w:cs="Times New Roman"/>
          <w:b/>
          <w:bCs/>
          <w:sz w:val="28"/>
          <w:szCs w:val="28"/>
          <w:lang w:val="ky-KG"/>
        </w:rPr>
      </w:pPr>
    </w:p>
    <w:p w14:paraId="5EAC4FD2" w14:textId="3B6CFC25" w:rsidR="00124B93" w:rsidRPr="00E64E23" w:rsidRDefault="003C6155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E64E23">
        <w:rPr>
          <w:rFonts w:cs="Times New Roman"/>
          <w:sz w:val="28"/>
          <w:szCs w:val="28"/>
          <w:lang w:val="ky-KG"/>
        </w:rPr>
        <w:t xml:space="preserve">7. </w:t>
      </w:r>
      <w:r w:rsidR="001A3AE8" w:rsidRPr="00E64E23">
        <w:rPr>
          <w:rFonts w:cs="Times New Roman"/>
          <w:sz w:val="28"/>
          <w:szCs w:val="28"/>
          <w:lang w:val="ky-KG"/>
        </w:rPr>
        <w:t>ПМПК</w:t>
      </w:r>
      <w:r w:rsidR="00FB4C94">
        <w:rPr>
          <w:rFonts w:cs="Times New Roman"/>
          <w:sz w:val="28"/>
          <w:szCs w:val="28"/>
          <w:lang w:val="ky-KG"/>
        </w:rPr>
        <w:t>нын</w:t>
      </w:r>
      <w:r w:rsidR="00124B93" w:rsidRPr="00E64E23">
        <w:rPr>
          <w:rFonts w:cs="Times New Roman"/>
          <w:sz w:val="28"/>
          <w:szCs w:val="28"/>
          <w:lang w:val="ky-KG"/>
        </w:rPr>
        <w:t xml:space="preserve"> </w:t>
      </w:r>
      <w:r w:rsidR="00F9376E" w:rsidRPr="00E64E23">
        <w:rPr>
          <w:rFonts w:cs="Times New Roman"/>
          <w:sz w:val="28"/>
          <w:szCs w:val="28"/>
          <w:lang w:val="ky-KG"/>
        </w:rPr>
        <w:t>иши</w:t>
      </w:r>
      <w:r w:rsidR="00D55626" w:rsidRPr="00E64E23">
        <w:rPr>
          <w:rFonts w:cs="Times New Roman"/>
          <w:sz w:val="28"/>
          <w:szCs w:val="28"/>
          <w:lang w:val="ky-KG"/>
        </w:rPr>
        <w:t>н</w:t>
      </w:r>
      <w:r w:rsidR="00E64E23" w:rsidRPr="00E64E23">
        <w:rPr>
          <w:rFonts w:cs="Times New Roman"/>
          <w:sz w:val="28"/>
          <w:szCs w:val="28"/>
          <w:lang w:val="ky-KG"/>
        </w:rPr>
        <w:t>и</w:t>
      </w:r>
      <w:r w:rsidR="00D55626" w:rsidRPr="00E64E23">
        <w:rPr>
          <w:rFonts w:cs="Times New Roman"/>
          <w:sz w:val="28"/>
          <w:szCs w:val="28"/>
          <w:lang w:val="ky-KG"/>
        </w:rPr>
        <w:t xml:space="preserve">н </w:t>
      </w:r>
      <w:r w:rsidR="00124B93" w:rsidRPr="00E64E23">
        <w:rPr>
          <w:rFonts w:cs="Times New Roman"/>
          <w:sz w:val="28"/>
          <w:szCs w:val="28"/>
          <w:lang w:val="ky-KG"/>
        </w:rPr>
        <w:t xml:space="preserve">негизги максаты өзгөчө билим </w:t>
      </w:r>
      <w:r w:rsidR="000654BB">
        <w:rPr>
          <w:rFonts w:cs="Times New Roman"/>
          <w:sz w:val="28"/>
          <w:szCs w:val="28"/>
          <w:lang w:val="ky-KG"/>
        </w:rPr>
        <w:t>берүү муктаждыктар</w:t>
      </w:r>
      <w:r w:rsidR="00124B93" w:rsidRPr="00E64E23">
        <w:rPr>
          <w:rFonts w:cs="Times New Roman"/>
          <w:sz w:val="28"/>
          <w:szCs w:val="28"/>
          <w:lang w:val="ky-KG"/>
        </w:rPr>
        <w:t xml:space="preserve">ы бар балдарды өз убагында аныктоо жана комплекстүү </w:t>
      </w:r>
      <w:r w:rsidR="002445CF" w:rsidRPr="00E64E23">
        <w:rPr>
          <w:rFonts w:cs="Times New Roman"/>
          <w:sz w:val="28"/>
          <w:szCs w:val="28"/>
          <w:lang w:val="ky-KG"/>
        </w:rPr>
        <w:t>текшерүү</w:t>
      </w:r>
      <w:r w:rsidR="00124B93" w:rsidRPr="00E64E23">
        <w:rPr>
          <w:rFonts w:cs="Times New Roman"/>
          <w:sz w:val="28"/>
          <w:szCs w:val="28"/>
          <w:lang w:val="ky-KG"/>
        </w:rPr>
        <w:t>, аларды ко</w:t>
      </w:r>
      <w:r w:rsidR="00117697">
        <w:rPr>
          <w:rFonts w:cs="Times New Roman"/>
          <w:sz w:val="28"/>
          <w:szCs w:val="28"/>
          <w:lang w:val="ky-KG"/>
        </w:rPr>
        <w:t>штоону</w:t>
      </w:r>
      <w:r w:rsidR="00117697" w:rsidRPr="00117697">
        <w:rPr>
          <w:rFonts w:cs="Times New Roman"/>
          <w:sz w:val="28"/>
          <w:szCs w:val="28"/>
          <w:lang w:val="ky-KG"/>
        </w:rPr>
        <w:t xml:space="preserve"> </w:t>
      </w:r>
      <w:r w:rsidR="00117697" w:rsidRPr="00E64E23">
        <w:rPr>
          <w:rFonts w:cs="Times New Roman"/>
          <w:sz w:val="28"/>
          <w:szCs w:val="28"/>
          <w:lang w:val="ky-KG"/>
        </w:rPr>
        <w:t>уюштуруу</w:t>
      </w:r>
      <w:r w:rsidR="00124B93" w:rsidRPr="00E64E23">
        <w:rPr>
          <w:rFonts w:cs="Times New Roman"/>
          <w:sz w:val="28"/>
          <w:szCs w:val="28"/>
          <w:lang w:val="ky-KG"/>
        </w:rPr>
        <w:t xml:space="preserve"> жана адистештирилген жардам </w:t>
      </w:r>
      <w:r w:rsidR="00117697">
        <w:rPr>
          <w:rFonts w:cs="Times New Roman"/>
          <w:sz w:val="28"/>
          <w:szCs w:val="28"/>
          <w:lang w:val="ky-KG"/>
        </w:rPr>
        <w:t xml:space="preserve">берүү </w:t>
      </w:r>
      <w:r w:rsidR="00117697" w:rsidRPr="00E64E23">
        <w:rPr>
          <w:rFonts w:cs="Times New Roman"/>
          <w:sz w:val="28"/>
          <w:szCs w:val="28"/>
          <w:lang w:val="ky-KG"/>
        </w:rPr>
        <w:t>үчүн шарттарды түзүү</w:t>
      </w:r>
      <w:r w:rsidR="00124B93" w:rsidRPr="00E64E23">
        <w:rPr>
          <w:rFonts w:cs="Times New Roman"/>
          <w:sz w:val="28"/>
          <w:szCs w:val="28"/>
          <w:lang w:val="ky-KG"/>
        </w:rPr>
        <w:t>, ошондой эле бардык кызыкдар тараптардын ведомстволор аралык өз ара аракеттенүүсү аркылуу инклюзивдик билим берүүгө көмөк көрсөтүү болуп саналат.</w:t>
      </w:r>
    </w:p>
    <w:p w14:paraId="137F0654" w14:textId="5F11DBB3" w:rsidR="00124B93" w:rsidRPr="00B412A8" w:rsidRDefault="003C6155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8. </w:t>
      </w:r>
      <w:r w:rsidR="001A3AE8" w:rsidRPr="00B412A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117697">
        <w:rPr>
          <w:rFonts w:cs="Times New Roman"/>
          <w:sz w:val="28"/>
          <w:szCs w:val="28"/>
          <w:lang w:val="ru-RU"/>
        </w:rPr>
        <w:t xml:space="preserve"> милдеттери</w:t>
      </w:r>
      <w:r w:rsidR="00124B93" w:rsidRPr="00B412A8">
        <w:rPr>
          <w:rFonts w:cs="Times New Roman"/>
          <w:sz w:val="28"/>
          <w:szCs w:val="28"/>
          <w:lang w:val="ru-RU"/>
        </w:rPr>
        <w:t>:</w:t>
      </w:r>
    </w:p>
    <w:p w14:paraId="0B229298" w14:textId="6232EAEE" w:rsidR="00124B93" w:rsidRPr="00B412A8" w:rsidRDefault="00681DBD" w:rsidP="002E067B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б</w:t>
      </w:r>
      <w:r w:rsidR="00124B93" w:rsidRPr="00B412A8">
        <w:rPr>
          <w:rFonts w:cs="Times New Roman"/>
          <w:sz w:val="28"/>
          <w:szCs w:val="28"/>
          <w:lang w:val="ru-RU"/>
        </w:rPr>
        <w:t>ал</w:t>
      </w:r>
      <w:r w:rsidR="00117697">
        <w:rPr>
          <w:rFonts w:cs="Times New Roman"/>
          <w:sz w:val="28"/>
          <w:szCs w:val="28"/>
          <w:lang w:val="ru-RU"/>
        </w:rPr>
        <w:t>ан</w:t>
      </w:r>
      <w:r w:rsidR="00124B93" w:rsidRPr="00B412A8">
        <w:rPr>
          <w:rFonts w:cs="Times New Roman"/>
          <w:sz w:val="28"/>
          <w:szCs w:val="28"/>
          <w:lang w:val="ru-RU"/>
        </w:rPr>
        <w:t>ын өнүгүүсүн</w:t>
      </w:r>
      <w:r w:rsidR="00117697">
        <w:rPr>
          <w:rFonts w:cs="Times New Roman"/>
          <w:sz w:val="28"/>
          <w:szCs w:val="28"/>
          <w:lang w:val="ru-RU"/>
        </w:rPr>
        <w:t>ө</w:t>
      </w:r>
      <w:r w:rsidR="00124B93" w:rsidRPr="00B412A8">
        <w:rPr>
          <w:rFonts w:cs="Times New Roman"/>
          <w:sz w:val="28"/>
          <w:szCs w:val="28"/>
          <w:lang w:val="ru-RU"/>
        </w:rPr>
        <w:t xml:space="preserve"> комплекстүү </w:t>
      </w:r>
      <w:r w:rsidR="00180DE3">
        <w:rPr>
          <w:rFonts w:cs="Times New Roman"/>
          <w:sz w:val="28"/>
          <w:szCs w:val="28"/>
          <w:lang w:val="ru-RU"/>
        </w:rPr>
        <w:t>дисциплиналар аралык</w:t>
      </w:r>
      <w:r w:rsidR="00124B93" w:rsidRPr="00B412A8">
        <w:rPr>
          <w:rFonts w:cs="Times New Roman"/>
          <w:sz w:val="28"/>
          <w:szCs w:val="28"/>
          <w:lang w:val="ru-RU"/>
        </w:rPr>
        <w:t xml:space="preserve"> диагностика жүргүзүү;</w:t>
      </w:r>
    </w:p>
    <w:p w14:paraId="485E8F09" w14:textId="495AF74D" w:rsidR="00124B93" w:rsidRPr="00B412A8" w:rsidRDefault="00681DBD" w:rsidP="002E067B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б</w:t>
      </w:r>
      <w:r w:rsidR="00124B93" w:rsidRPr="00B412A8">
        <w:rPr>
          <w:rFonts w:cs="Times New Roman"/>
          <w:sz w:val="28"/>
          <w:szCs w:val="28"/>
          <w:lang w:val="ru-RU"/>
        </w:rPr>
        <w:t>илим берүү программаларынын жана окуу пландарынын түрлөрү</w:t>
      </w:r>
      <w:r w:rsidR="00117697">
        <w:rPr>
          <w:rFonts w:cs="Times New Roman"/>
          <w:sz w:val="28"/>
          <w:szCs w:val="28"/>
          <w:lang w:val="ru-RU"/>
        </w:rPr>
        <w:t>нө ылайык</w:t>
      </w:r>
      <w:r w:rsidR="00124B93" w:rsidRPr="00B412A8">
        <w:rPr>
          <w:rFonts w:cs="Times New Roman"/>
          <w:sz w:val="28"/>
          <w:szCs w:val="28"/>
          <w:lang w:val="ru-RU"/>
        </w:rPr>
        <w:t xml:space="preserve"> окутуунун формасын жана мазмунун аныктоо;</w:t>
      </w:r>
    </w:p>
    <w:p w14:paraId="6EA2207D" w14:textId="1B45ED16" w:rsidR="00124B93" w:rsidRPr="00B412A8" w:rsidRDefault="00681DBD" w:rsidP="002E067B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к</w:t>
      </w:r>
      <w:r w:rsidR="00124B93" w:rsidRPr="00B412A8">
        <w:rPr>
          <w:rFonts w:cs="Times New Roman"/>
          <w:sz w:val="28"/>
          <w:szCs w:val="28"/>
          <w:lang w:val="ru-RU"/>
        </w:rPr>
        <w:t>оррекциялык</w:t>
      </w:r>
      <w:r w:rsidR="00117697">
        <w:rPr>
          <w:rFonts w:cs="Times New Roman"/>
          <w:sz w:val="28"/>
          <w:szCs w:val="28"/>
          <w:lang w:val="ru-RU"/>
        </w:rPr>
        <w:t>-</w:t>
      </w:r>
      <w:r w:rsidR="00124B93" w:rsidRPr="00B412A8">
        <w:rPr>
          <w:rFonts w:cs="Times New Roman"/>
          <w:sz w:val="28"/>
          <w:szCs w:val="28"/>
          <w:lang w:val="ru-RU"/>
        </w:rPr>
        <w:t>өнүктүрүүчү жардамды уюштуруу боюнча сунушта</w:t>
      </w:r>
      <w:r w:rsidR="00117697">
        <w:rPr>
          <w:rFonts w:cs="Times New Roman"/>
          <w:sz w:val="28"/>
          <w:szCs w:val="28"/>
          <w:lang w:val="ru-RU"/>
        </w:rPr>
        <w:t>мала</w:t>
      </w:r>
      <w:r w:rsidR="00124B93" w:rsidRPr="00B412A8">
        <w:rPr>
          <w:rFonts w:cs="Times New Roman"/>
          <w:sz w:val="28"/>
          <w:szCs w:val="28"/>
          <w:lang w:val="ru-RU"/>
        </w:rPr>
        <w:t>рды иштеп чыгуу;</w:t>
      </w:r>
    </w:p>
    <w:p w14:paraId="5CC53B8B" w14:textId="4D841FCA" w:rsidR="00124B93" w:rsidRPr="00B412A8" w:rsidRDefault="00681DBD" w:rsidP="002E067B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а</w:t>
      </w:r>
      <w:r w:rsidR="00124B93" w:rsidRPr="00B412A8">
        <w:rPr>
          <w:rFonts w:cs="Times New Roman"/>
          <w:sz w:val="28"/>
          <w:szCs w:val="28"/>
          <w:lang w:val="ru-RU"/>
        </w:rPr>
        <w:t>та-энелер</w:t>
      </w:r>
      <w:r w:rsidR="001328B9" w:rsidRPr="00B412A8">
        <w:rPr>
          <w:rFonts w:cs="Times New Roman"/>
          <w:sz w:val="28"/>
          <w:szCs w:val="28"/>
          <w:lang w:val="ru-RU"/>
        </w:rPr>
        <w:t>ге</w:t>
      </w:r>
      <w:r w:rsidR="00124B93" w:rsidRPr="00B412A8">
        <w:rPr>
          <w:rFonts w:cs="Times New Roman"/>
          <w:sz w:val="28"/>
          <w:szCs w:val="28"/>
          <w:lang w:val="ru-RU"/>
        </w:rPr>
        <w:t xml:space="preserve"> (мыйзамдуу өкүлдөр</w:t>
      </w:r>
      <w:r w:rsidR="001328B9" w:rsidRPr="00B412A8">
        <w:rPr>
          <w:rFonts w:cs="Times New Roman"/>
          <w:sz w:val="28"/>
          <w:szCs w:val="28"/>
          <w:lang w:val="ru-RU"/>
        </w:rPr>
        <w:t>гө</w:t>
      </w:r>
      <w:r w:rsidR="00124B93" w:rsidRPr="00B412A8">
        <w:rPr>
          <w:rFonts w:cs="Times New Roman"/>
          <w:sz w:val="28"/>
          <w:szCs w:val="28"/>
          <w:lang w:val="ru-RU"/>
        </w:rPr>
        <w:t xml:space="preserve">), </w:t>
      </w:r>
      <w:r w:rsidR="001328B9" w:rsidRPr="00B412A8">
        <w:rPr>
          <w:rFonts w:cs="Times New Roman"/>
          <w:sz w:val="28"/>
          <w:szCs w:val="28"/>
          <w:lang w:val="ru-RU"/>
        </w:rPr>
        <w:t xml:space="preserve">педагогикалык </w:t>
      </w:r>
      <w:r w:rsidR="00033CD4" w:rsidRPr="00B412A8">
        <w:rPr>
          <w:rFonts w:cs="Times New Roman"/>
          <w:sz w:val="28"/>
          <w:szCs w:val="28"/>
          <w:lang w:val="ru-RU"/>
        </w:rPr>
        <w:t>кызматкерлерге</w:t>
      </w:r>
      <w:r w:rsidR="001328B9" w:rsidRPr="00B412A8">
        <w:rPr>
          <w:rFonts w:cs="Times New Roman"/>
          <w:sz w:val="28"/>
          <w:szCs w:val="28"/>
          <w:lang w:val="ru-RU"/>
        </w:rPr>
        <w:t xml:space="preserve">, </w:t>
      </w:r>
      <w:r w:rsidR="00124B93" w:rsidRPr="00B412A8">
        <w:rPr>
          <w:rFonts w:cs="Times New Roman"/>
          <w:sz w:val="28"/>
          <w:szCs w:val="28"/>
          <w:lang w:val="ru-RU"/>
        </w:rPr>
        <w:t xml:space="preserve">башка </w:t>
      </w:r>
      <w:r w:rsidR="00033CD4" w:rsidRPr="00B412A8">
        <w:rPr>
          <w:rFonts w:cs="Times New Roman"/>
          <w:sz w:val="28"/>
          <w:szCs w:val="28"/>
          <w:lang w:val="ru-RU"/>
        </w:rPr>
        <w:t xml:space="preserve">ведомстволордун </w:t>
      </w:r>
      <w:r w:rsidR="00124B93" w:rsidRPr="00B412A8">
        <w:rPr>
          <w:rFonts w:cs="Times New Roman"/>
          <w:sz w:val="28"/>
          <w:szCs w:val="28"/>
          <w:lang w:val="ru-RU"/>
        </w:rPr>
        <w:t xml:space="preserve">адистерине өзгөчө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124B93" w:rsidRPr="00B412A8">
        <w:rPr>
          <w:rFonts w:cs="Times New Roman"/>
          <w:sz w:val="28"/>
          <w:szCs w:val="28"/>
          <w:lang w:val="ru-RU"/>
        </w:rPr>
        <w:t>ы бар балдарды окутуу жана тарбиялоо маселелери боюнча консультация берүү;</w:t>
      </w:r>
    </w:p>
    <w:p w14:paraId="158A1F23" w14:textId="4B264E13" w:rsidR="00124B93" w:rsidRPr="00B412A8" w:rsidRDefault="001A3AE8" w:rsidP="002E067B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033CD4" w:rsidRPr="00B412A8">
        <w:rPr>
          <w:rFonts w:cs="Times New Roman"/>
          <w:sz w:val="28"/>
          <w:szCs w:val="28"/>
          <w:lang w:val="ru-RU"/>
        </w:rPr>
        <w:t xml:space="preserve"> </w:t>
      </w:r>
      <w:r w:rsidR="00124B93" w:rsidRPr="00B412A8">
        <w:rPr>
          <w:rFonts w:cs="Times New Roman"/>
          <w:sz w:val="28"/>
          <w:szCs w:val="28"/>
          <w:lang w:val="ru-RU"/>
        </w:rPr>
        <w:t>сунушта</w:t>
      </w:r>
      <w:r w:rsidR="0079105B">
        <w:rPr>
          <w:rFonts w:cs="Times New Roman"/>
          <w:sz w:val="28"/>
          <w:szCs w:val="28"/>
          <w:lang w:val="ru-RU"/>
        </w:rPr>
        <w:t>мала</w:t>
      </w:r>
      <w:r w:rsidR="00124B93" w:rsidRPr="00B412A8">
        <w:rPr>
          <w:rFonts w:cs="Times New Roman"/>
          <w:sz w:val="28"/>
          <w:szCs w:val="28"/>
          <w:lang w:val="ru-RU"/>
        </w:rPr>
        <w:t>рын ишке ашыруунун натыйжалуулугуна мониторинг жүргүзүү жана бал</w:t>
      </w:r>
      <w:r w:rsidR="0079105B">
        <w:rPr>
          <w:rFonts w:cs="Times New Roman"/>
          <w:sz w:val="28"/>
          <w:szCs w:val="28"/>
          <w:lang w:val="ru-RU"/>
        </w:rPr>
        <w:t>аны</w:t>
      </w:r>
      <w:r w:rsidR="00124B93" w:rsidRPr="00B412A8">
        <w:rPr>
          <w:rFonts w:cs="Times New Roman"/>
          <w:sz w:val="28"/>
          <w:szCs w:val="28"/>
          <w:lang w:val="ru-RU"/>
        </w:rPr>
        <w:t xml:space="preserve">н өнүгүү динамикасына </w:t>
      </w:r>
      <w:r w:rsidR="0079105B">
        <w:rPr>
          <w:rFonts w:cs="Times New Roman"/>
          <w:sz w:val="28"/>
          <w:szCs w:val="28"/>
          <w:lang w:val="ru-RU"/>
        </w:rPr>
        <w:t>байкоо жүргүзүү</w:t>
      </w:r>
      <w:r w:rsidR="00124B93" w:rsidRPr="00B412A8">
        <w:rPr>
          <w:rFonts w:cs="Times New Roman"/>
          <w:sz w:val="28"/>
          <w:szCs w:val="28"/>
          <w:lang w:val="ru-RU"/>
        </w:rPr>
        <w:t>;</w:t>
      </w:r>
    </w:p>
    <w:p w14:paraId="6ED93ACF" w14:textId="6BB656D2" w:rsidR="00124B93" w:rsidRPr="00B412A8" w:rsidRDefault="00832343" w:rsidP="002E067B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 xml:space="preserve">өзгөчө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Pr="00B412A8">
        <w:rPr>
          <w:rFonts w:cs="Times New Roman"/>
          <w:sz w:val="28"/>
          <w:szCs w:val="28"/>
          <w:lang w:val="ru-RU"/>
        </w:rPr>
        <w:t xml:space="preserve">ы бар </w:t>
      </w:r>
      <w:r w:rsidR="00124B93" w:rsidRPr="00B412A8">
        <w:rPr>
          <w:rFonts w:cs="Times New Roman"/>
          <w:sz w:val="28"/>
          <w:szCs w:val="28"/>
          <w:lang w:val="ru-RU"/>
        </w:rPr>
        <w:t xml:space="preserve">балдардын ведомстволор аралык электрондук </w:t>
      </w:r>
      <w:r w:rsidR="0079105B">
        <w:rPr>
          <w:rFonts w:cs="Times New Roman"/>
          <w:sz w:val="28"/>
          <w:szCs w:val="28"/>
          <w:lang w:val="ru-RU"/>
        </w:rPr>
        <w:t xml:space="preserve">маалымат </w:t>
      </w:r>
      <w:r w:rsidR="00124B93" w:rsidRPr="00B412A8">
        <w:rPr>
          <w:rFonts w:cs="Times New Roman"/>
          <w:sz w:val="28"/>
          <w:szCs w:val="28"/>
          <w:lang w:val="ru-RU"/>
        </w:rPr>
        <w:t>базасын жүргүзүү;</w:t>
      </w:r>
    </w:p>
    <w:p w14:paraId="7F896D43" w14:textId="628287A7" w:rsidR="00327527" w:rsidRPr="00B412A8" w:rsidRDefault="00681DBD" w:rsidP="002E067B">
      <w:pPr>
        <w:pStyle w:val="ae"/>
        <w:numPr>
          <w:ilvl w:val="0"/>
          <w:numId w:val="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и</w:t>
      </w:r>
      <w:r w:rsidR="00124B93" w:rsidRPr="00B412A8">
        <w:rPr>
          <w:rFonts w:cs="Times New Roman"/>
          <w:sz w:val="28"/>
          <w:szCs w:val="28"/>
          <w:lang w:val="ru-RU"/>
        </w:rPr>
        <w:t>нклюзивдик билим берүү маселелери</w:t>
      </w:r>
      <w:r w:rsidR="0079105B">
        <w:rPr>
          <w:rFonts w:cs="Times New Roman"/>
          <w:sz w:val="28"/>
          <w:szCs w:val="28"/>
          <w:lang w:val="ru-RU"/>
        </w:rPr>
        <w:t>нде</w:t>
      </w:r>
      <w:r w:rsidR="00124B93" w:rsidRPr="00B412A8">
        <w:rPr>
          <w:rFonts w:cs="Times New Roman"/>
          <w:sz w:val="28"/>
          <w:szCs w:val="28"/>
          <w:lang w:val="ru-RU"/>
        </w:rPr>
        <w:t xml:space="preserve"> билим берүү уюмдарын методикалык </w:t>
      </w:r>
      <w:r w:rsidR="0079105B">
        <w:rPr>
          <w:rFonts w:cs="Times New Roman"/>
          <w:sz w:val="28"/>
          <w:szCs w:val="28"/>
          <w:lang w:val="ru-RU"/>
        </w:rPr>
        <w:t>коштоо</w:t>
      </w:r>
      <w:r w:rsidR="00124B93" w:rsidRPr="00B412A8">
        <w:rPr>
          <w:rFonts w:cs="Times New Roman"/>
          <w:sz w:val="28"/>
          <w:szCs w:val="28"/>
          <w:lang w:val="ru-RU"/>
        </w:rPr>
        <w:t>.</w:t>
      </w:r>
    </w:p>
    <w:p w14:paraId="3343B6BF" w14:textId="77777777" w:rsidR="00033CD4" w:rsidRPr="00B412A8" w:rsidRDefault="00033CD4" w:rsidP="002E067B">
      <w:pPr>
        <w:pStyle w:val="ae"/>
        <w:spacing w:after="0" w:line="240" w:lineRule="auto"/>
        <w:ind w:left="0"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3B6BBF2E" w14:textId="2F5C2B48" w:rsidR="00124B93" w:rsidRPr="0079105B" w:rsidRDefault="00B66F58" w:rsidP="002E067B">
      <w:pPr>
        <w:spacing w:after="0" w:line="240" w:lineRule="auto"/>
        <w:ind w:right="49" w:firstLine="709"/>
        <w:jc w:val="center"/>
        <w:rPr>
          <w:rFonts w:cs="Times New Roman"/>
          <w:b/>
          <w:bCs/>
          <w:sz w:val="28"/>
          <w:szCs w:val="28"/>
          <w:lang w:val="ky-KG"/>
        </w:rPr>
      </w:pPr>
      <w:r w:rsidRPr="003C6155">
        <w:rPr>
          <w:rFonts w:eastAsia="Times New Roman" w:cs="Times New Roman"/>
          <w:b/>
          <w:bCs/>
          <w:sz w:val="28"/>
          <w:szCs w:val="28"/>
          <w:lang w:val="ru-RU" w:eastAsia="ru-RU"/>
        </w:rPr>
        <w:t>3</w:t>
      </w:r>
      <w:r w:rsidR="00AC663C"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-г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 xml:space="preserve">лава. </w:t>
      </w:r>
      <w:r w:rsidR="001A3AE8" w:rsidRPr="0079105B">
        <w:rPr>
          <w:rFonts w:cs="Times New Roman"/>
          <w:b/>
          <w:bCs/>
          <w:sz w:val="28"/>
          <w:szCs w:val="28"/>
          <w:lang w:val="ky-KG"/>
        </w:rPr>
        <w:t>ПМПК</w:t>
      </w:r>
      <w:r w:rsidR="00FB4C94">
        <w:rPr>
          <w:rFonts w:cs="Times New Roman"/>
          <w:b/>
          <w:bCs/>
          <w:sz w:val="28"/>
          <w:szCs w:val="28"/>
          <w:lang w:val="ky-KG"/>
        </w:rPr>
        <w:t>нын</w:t>
      </w:r>
      <w:r w:rsidR="00124B93" w:rsidRPr="0079105B">
        <w:rPr>
          <w:rFonts w:cs="Times New Roman"/>
          <w:b/>
          <w:bCs/>
          <w:sz w:val="28"/>
          <w:szCs w:val="28"/>
          <w:lang w:val="ky-KG"/>
        </w:rPr>
        <w:t xml:space="preserve"> уюштуруу </w:t>
      </w:r>
      <w:r w:rsidR="003C6155" w:rsidRPr="0079105B">
        <w:rPr>
          <w:rFonts w:cs="Times New Roman"/>
          <w:b/>
          <w:bCs/>
          <w:sz w:val="28"/>
          <w:szCs w:val="28"/>
          <w:lang w:val="ky-KG"/>
        </w:rPr>
        <w:t>түзүмү</w:t>
      </w:r>
    </w:p>
    <w:p w14:paraId="09108659" w14:textId="77777777" w:rsidR="00E77351" w:rsidRPr="0079105B" w:rsidRDefault="00E77351" w:rsidP="002E067B">
      <w:pPr>
        <w:spacing w:after="0" w:line="240" w:lineRule="auto"/>
        <w:ind w:right="283" w:firstLine="709"/>
        <w:jc w:val="center"/>
        <w:rPr>
          <w:rFonts w:cs="Times New Roman"/>
          <w:b/>
          <w:bCs/>
          <w:sz w:val="28"/>
          <w:szCs w:val="28"/>
          <w:lang w:val="ky-KG"/>
        </w:rPr>
      </w:pPr>
    </w:p>
    <w:p w14:paraId="48B0DAC0" w14:textId="39D28281" w:rsidR="00B90AAA" w:rsidRPr="0079105B" w:rsidRDefault="003C6155" w:rsidP="003C6155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ky-KG"/>
        </w:rPr>
      </w:pPr>
      <w:r w:rsidRPr="0079105B">
        <w:rPr>
          <w:rFonts w:cs="Times New Roman"/>
          <w:sz w:val="28"/>
          <w:szCs w:val="28"/>
          <w:lang w:val="ky-KG"/>
        </w:rPr>
        <w:t xml:space="preserve">9. </w:t>
      </w:r>
      <w:r w:rsidR="001C6352" w:rsidRPr="0079105B">
        <w:rPr>
          <w:rFonts w:cs="Times New Roman"/>
          <w:sz w:val="28"/>
          <w:szCs w:val="28"/>
          <w:lang w:val="ky-KG"/>
        </w:rPr>
        <w:t xml:space="preserve">ПМПК башчысы </w:t>
      </w:r>
      <w:r w:rsidR="00B90AAA" w:rsidRPr="0079105B">
        <w:rPr>
          <w:rFonts w:cs="Times New Roman"/>
          <w:sz w:val="28"/>
          <w:szCs w:val="28"/>
          <w:lang w:val="ky-KG"/>
        </w:rPr>
        <w:t>педагогикалык кызматкерлер категориясына кирет жана ПМПК</w:t>
      </w:r>
      <w:r w:rsidR="0079105B">
        <w:rPr>
          <w:rFonts w:cs="Times New Roman"/>
          <w:sz w:val="28"/>
          <w:szCs w:val="28"/>
          <w:lang w:val="ky-KG"/>
        </w:rPr>
        <w:t>ны</w:t>
      </w:r>
      <w:r w:rsidR="0079105B" w:rsidRPr="0079105B">
        <w:rPr>
          <w:rFonts w:cs="Times New Roman"/>
          <w:sz w:val="28"/>
          <w:szCs w:val="28"/>
          <w:lang w:val="ky-KG"/>
        </w:rPr>
        <w:t xml:space="preserve"> жетектөөнү</w:t>
      </w:r>
      <w:r w:rsidR="00B90AAA" w:rsidRPr="0079105B">
        <w:rPr>
          <w:rFonts w:cs="Times New Roman"/>
          <w:sz w:val="28"/>
          <w:szCs w:val="28"/>
          <w:lang w:val="ky-KG"/>
        </w:rPr>
        <w:t xml:space="preserve"> Кыргыз Республикасынын мыйзамдарына ылайык </w:t>
      </w:r>
      <w:r w:rsidR="0079105B">
        <w:rPr>
          <w:rFonts w:cs="Times New Roman"/>
          <w:sz w:val="28"/>
          <w:szCs w:val="28"/>
          <w:lang w:val="ky-KG"/>
        </w:rPr>
        <w:t>жүзөгө ашырат</w:t>
      </w:r>
      <w:r w:rsidR="00B90AAA" w:rsidRPr="0079105B">
        <w:rPr>
          <w:rFonts w:cs="Times New Roman"/>
          <w:sz w:val="28"/>
          <w:szCs w:val="28"/>
          <w:lang w:val="ky-KG"/>
        </w:rPr>
        <w:t>, анын ичинде:</w:t>
      </w:r>
    </w:p>
    <w:p w14:paraId="43C4CAEC" w14:textId="2865DC74" w:rsidR="00B90AAA" w:rsidRPr="0079105B" w:rsidRDefault="0079105B" w:rsidP="002E067B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79105B">
        <w:rPr>
          <w:rFonts w:cs="Times New Roman"/>
          <w:sz w:val="28"/>
          <w:szCs w:val="28"/>
          <w:lang w:val="ky-KG"/>
        </w:rPr>
        <w:lastRenderedPageBreak/>
        <w:t>б</w:t>
      </w:r>
      <w:r w:rsidR="00B90AAA" w:rsidRPr="0079105B">
        <w:rPr>
          <w:rFonts w:cs="Times New Roman"/>
          <w:sz w:val="28"/>
          <w:szCs w:val="28"/>
          <w:lang w:val="ky-KG"/>
        </w:rPr>
        <w:t>илим берүү уюмдарынын кызматкерлери</w:t>
      </w:r>
      <w:r>
        <w:rPr>
          <w:rFonts w:cs="Times New Roman"/>
          <w:sz w:val="28"/>
          <w:szCs w:val="28"/>
          <w:lang w:val="ky-KG"/>
        </w:rPr>
        <w:t>ни</w:t>
      </w:r>
      <w:r w:rsidR="00B90AAA" w:rsidRPr="0079105B">
        <w:rPr>
          <w:rFonts w:cs="Times New Roman"/>
          <w:sz w:val="28"/>
          <w:szCs w:val="28"/>
          <w:lang w:val="ky-KG"/>
        </w:rPr>
        <w:t>н эмгек мамилелерин жөнгө салган Кыргыз Республикасынын Эмгек кодекси</w:t>
      </w:r>
      <w:r>
        <w:rPr>
          <w:rFonts w:cs="Times New Roman"/>
          <w:sz w:val="28"/>
          <w:szCs w:val="28"/>
          <w:lang w:val="ky-KG"/>
        </w:rPr>
        <w:t>;</w:t>
      </w:r>
    </w:p>
    <w:p w14:paraId="6FA98B09" w14:textId="2BB00470" w:rsidR="00B90AAA" w:rsidRPr="0079105B" w:rsidRDefault="0079105B" w:rsidP="002E067B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79105B">
        <w:rPr>
          <w:rFonts w:cs="Times New Roman"/>
          <w:sz w:val="28"/>
          <w:szCs w:val="28"/>
          <w:lang w:val="ky-KG"/>
        </w:rPr>
        <w:t>п</w:t>
      </w:r>
      <w:r w:rsidR="00B90AAA" w:rsidRPr="0079105B">
        <w:rPr>
          <w:rFonts w:cs="Times New Roman"/>
          <w:sz w:val="28"/>
          <w:szCs w:val="28"/>
          <w:lang w:val="ky-KG"/>
        </w:rPr>
        <w:t>едагогикалык кызматкерлердин квалификация</w:t>
      </w:r>
      <w:r w:rsidR="00D3039E">
        <w:rPr>
          <w:rFonts w:cs="Times New Roman"/>
          <w:sz w:val="28"/>
          <w:szCs w:val="28"/>
          <w:lang w:val="ky-KG"/>
        </w:rPr>
        <w:t>с</w:t>
      </w:r>
      <w:r w:rsidR="00421E51">
        <w:rPr>
          <w:rFonts w:cs="Times New Roman"/>
          <w:sz w:val="28"/>
          <w:szCs w:val="28"/>
          <w:lang w:val="ky-KG"/>
        </w:rPr>
        <w:t xml:space="preserve">ына карата </w:t>
      </w:r>
      <w:r w:rsidR="00B90AAA" w:rsidRPr="0079105B">
        <w:rPr>
          <w:rFonts w:cs="Times New Roman"/>
          <w:sz w:val="28"/>
          <w:szCs w:val="28"/>
          <w:lang w:val="ky-KG"/>
        </w:rPr>
        <w:t>талаптар</w:t>
      </w:r>
      <w:r w:rsidR="00421E51">
        <w:rPr>
          <w:rFonts w:cs="Times New Roman"/>
          <w:sz w:val="28"/>
          <w:szCs w:val="28"/>
          <w:lang w:val="ky-KG"/>
        </w:rPr>
        <w:t>д</w:t>
      </w:r>
      <w:r w:rsidR="00B90AAA" w:rsidRPr="0079105B">
        <w:rPr>
          <w:rFonts w:cs="Times New Roman"/>
          <w:sz w:val="28"/>
          <w:szCs w:val="28"/>
          <w:lang w:val="ky-KG"/>
        </w:rPr>
        <w:t>ы</w:t>
      </w:r>
      <w:r w:rsidR="00421E51">
        <w:rPr>
          <w:rFonts w:cs="Times New Roman"/>
          <w:sz w:val="28"/>
          <w:szCs w:val="28"/>
          <w:lang w:val="ky-KG"/>
        </w:rPr>
        <w:t xml:space="preserve"> белгилеген</w:t>
      </w:r>
      <w:r w:rsidR="00B90AAA" w:rsidRPr="0079105B">
        <w:rPr>
          <w:rFonts w:cs="Times New Roman"/>
          <w:sz w:val="28"/>
          <w:szCs w:val="28"/>
          <w:lang w:val="ky-KG"/>
        </w:rPr>
        <w:t xml:space="preserve"> «Билим берүү жөнүндө»</w:t>
      </w:r>
      <w:r w:rsidR="00421E51">
        <w:rPr>
          <w:rFonts w:cs="Times New Roman"/>
          <w:sz w:val="28"/>
          <w:szCs w:val="28"/>
          <w:lang w:val="ky-KG"/>
        </w:rPr>
        <w:t xml:space="preserve"> </w:t>
      </w:r>
      <w:r w:rsidR="00421E51" w:rsidRPr="0079105B">
        <w:rPr>
          <w:rFonts w:cs="Times New Roman"/>
          <w:sz w:val="28"/>
          <w:szCs w:val="28"/>
          <w:lang w:val="ky-KG"/>
        </w:rPr>
        <w:t xml:space="preserve">Кыргыз Республикасынын </w:t>
      </w:r>
      <w:r w:rsidR="00B90AAA" w:rsidRPr="0079105B">
        <w:rPr>
          <w:rFonts w:cs="Times New Roman"/>
          <w:sz w:val="28"/>
          <w:szCs w:val="28"/>
          <w:lang w:val="ky-KG"/>
        </w:rPr>
        <w:t>Мыйзамы</w:t>
      </w:r>
      <w:r>
        <w:rPr>
          <w:rFonts w:cs="Times New Roman"/>
          <w:sz w:val="28"/>
          <w:szCs w:val="28"/>
          <w:lang w:val="ky-KG"/>
        </w:rPr>
        <w:t>;</w:t>
      </w:r>
    </w:p>
    <w:p w14:paraId="330D8B03" w14:textId="3E84F79C" w:rsidR="00B90AAA" w:rsidRPr="0079105B" w:rsidRDefault="00B90AAA" w:rsidP="002E067B">
      <w:pPr>
        <w:pStyle w:val="ae"/>
        <w:numPr>
          <w:ilvl w:val="0"/>
          <w:numId w:val="17"/>
        </w:numPr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79105B">
        <w:rPr>
          <w:rFonts w:cs="Times New Roman"/>
          <w:sz w:val="28"/>
          <w:szCs w:val="28"/>
          <w:lang w:val="ky-KG"/>
        </w:rPr>
        <w:t>ПМПК</w:t>
      </w:r>
      <w:r w:rsidR="00FB4C94">
        <w:rPr>
          <w:rFonts w:cs="Times New Roman"/>
          <w:sz w:val="28"/>
          <w:szCs w:val="28"/>
          <w:lang w:val="ky-KG"/>
        </w:rPr>
        <w:t>нын</w:t>
      </w:r>
      <w:r w:rsidR="00421E51">
        <w:rPr>
          <w:rFonts w:cs="Times New Roman"/>
          <w:sz w:val="28"/>
          <w:szCs w:val="28"/>
          <w:lang w:val="ky-KG"/>
        </w:rPr>
        <w:t xml:space="preserve"> </w:t>
      </w:r>
      <w:r w:rsidR="00F9376E" w:rsidRPr="0079105B">
        <w:rPr>
          <w:rFonts w:cs="Times New Roman"/>
          <w:sz w:val="28"/>
          <w:szCs w:val="28"/>
          <w:lang w:val="ky-KG"/>
        </w:rPr>
        <w:t>иши</w:t>
      </w:r>
      <w:r w:rsidRPr="0079105B">
        <w:rPr>
          <w:rFonts w:cs="Times New Roman"/>
          <w:sz w:val="28"/>
          <w:szCs w:val="28"/>
          <w:lang w:val="ky-KG"/>
        </w:rPr>
        <w:t xml:space="preserve">н жана педагогикалык кызматкерлердин эмгек мамилелерин жөнгө салган башка </w:t>
      </w:r>
      <w:r w:rsidR="00421E51">
        <w:rPr>
          <w:rFonts w:cs="Times New Roman"/>
          <w:sz w:val="28"/>
          <w:szCs w:val="28"/>
          <w:lang w:val="ky-KG"/>
        </w:rPr>
        <w:t xml:space="preserve">ченемдик </w:t>
      </w:r>
      <w:r w:rsidRPr="0079105B">
        <w:rPr>
          <w:rFonts w:cs="Times New Roman"/>
          <w:sz w:val="28"/>
          <w:szCs w:val="28"/>
          <w:lang w:val="ky-KG"/>
        </w:rPr>
        <w:t>укуктук актылар.</w:t>
      </w:r>
    </w:p>
    <w:p w14:paraId="6EA302CB" w14:textId="0E1BF836" w:rsidR="008D5068" w:rsidRPr="00B751BE" w:rsidRDefault="008D5068" w:rsidP="002E067B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B751BE">
        <w:rPr>
          <w:rFonts w:cs="Times New Roman"/>
          <w:sz w:val="28"/>
          <w:szCs w:val="28"/>
          <w:lang w:val="ky-KG"/>
        </w:rPr>
        <w:t>ПМПК</w:t>
      </w:r>
      <w:r w:rsidR="00B751BE" w:rsidRPr="00B751BE">
        <w:rPr>
          <w:rFonts w:cs="Times New Roman"/>
          <w:sz w:val="28"/>
          <w:szCs w:val="28"/>
          <w:lang w:val="ky-KG"/>
        </w:rPr>
        <w:t>да</w:t>
      </w:r>
      <w:r w:rsidRPr="00B751BE">
        <w:rPr>
          <w:rFonts w:cs="Times New Roman"/>
          <w:sz w:val="28"/>
          <w:szCs w:val="28"/>
          <w:lang w:val="ky-KG"/>
        </w:rPr>
        <w:t xml:space="preserve"> жетекчилик кызмат</w:t>
      </w:r>
      <w:r w:rsidR="00B751BE">
        <w:rPr>
          <w:rFonts w:cs="Times New Roman"/>
          <w:sz w:val="28"/>
          <w:szCs w:val="28"/>
          <w:lang w:val="ky-KG"/>
        </w:rPr>
        <w:t xml:space="preserve"> орунда</w:t>
      </w:r>
      <w:r w:rsidRPr="00B751BE">
        <w:rPr>
          <w:rFonts w:cs="Times New Roman"/>
          <w:sz w:val="28"/>
          <w:szCs w:val="28"/>
          <w:lang w:val="ky-KG"/>
        </w:rPr>
        <w:t>рын ПМПК профилине ылайык адистик боюнча жогорку педагогикалык билими, психология</w:t>
      </w:r>
      <w:r w:rsidR="00B751BE">
        <w:rPr>
          <w:rFonts w:cs="Times New Roman"/>
          <w:sz w:val="28"/>
          <w:szCs w:val="28"/>
          <w:lang w:val="ky-KG"/>
        </w:rPr>
        <w:t>лык-</w:t>
      </w:r>
      <w:r w:rsidRPr="00B751BE">
        <w:rPr>
          <w:rFonts w:cs="Times New Roman"/>
          <w:sz w:val="28"/>
          <w:szCs w:val="28"/>
          <w:lang w:val="ky-KG"/>
        </w:rPr>
        <w:t>педагогика</w:t>
      </w:r>
      <w:r w:rsidR="00B751BE">
        <w:rPr>
          <w:rFonts w:cs="Times New Roman"/>
          <w:sz w:val="28"/>
          <w:szCs w:val="28"/>
          <w:lang w:val="ky-KG"/>
        </w:rPr>
        <w:t>лык коштоо</w:t>
      </w:r>
      <w:r w:rsidRPr="00B751BE">
        <w:rPr>
          <w:rFonts w:cs="Times New Roman"/>
          <w:sz w:val="28"/>
          <w:szCs w:val="28"/>
          <w:lang w:val="ky-KG"/>
        </w:rPr>
        <w:t xml:space="preserve">, билим берүү, саламаттык сактоо же социалдык коргоо </w:t>
      </w:r>
      <w:r w:rsidR="00B751BE">
        <w:rPr>
          <w:rFonts w:cs="Times New Roman"/>
          <w:sz w:val="28"/>
          <w:szCs w:val="28"/>
          <w:lang w:val="ky-KG"/>
        </w:rPr>
        <w:t>чөйрөсүндө</w:t>
      </w:r>
      <w:r w:rsidRPr="00B751BE">
        <w:rPr>
          <w:rFonts w:cs="Times New Roman"/>
          <w:sz w:val="28"/>
          <w:szCs w:val="28"/>
          <w:lang w:val="ky-KG"/>
        </w:rPr>
        <w:t xml:space="preserve"> үч жылд</w:t>
      </w:r>
      <w:r w:rsidR="00B751BE">
        <w:rPr>
          <w:rFonts w:cs="Times New Roman"/>
          <w:sz w:val="28"/>
          <w:szCs w:val="28"/>
          <w:lang w:val="ky-KG"/>
        </w:rPr>
        <w:t>ан кем эмес иш</w:t>
      </w:r>
      <w:r w:rsidRPr="00B751BE">
        <w:rPr>
          <w:rFonts w:cs="Times New Roman"/>
          <w:sz w:val="28"/>
          <w:szCs w:val="28"/>
          <w:lang w:val="ky-KG"/>
        </w:rPr>
        <w:t xml:space="preserve"> тажрыйбасы</w:t>
      </w:r>
      <w:r w:rsidR="00B751BE">
        <w:rPr>
          <w:rFonts w:cs="Times New Roman"/>
          <w:sz w:val="28"/>
          <w:szCs w:val="28"/>
          <w:lang w:val="ky-KG"/>
        </w:rPr>
        <w:t>, ошондой эле</w:t>
      </w:r>
      <w:r w:rsidRPr="00B751BE">
        <w:rPr>
          <w:rFonts w:cs="Times New Roman"/>
          <w:sz w:val="28"/>
          <w:szCs w:val="28"/>
          <w:lang w:val="ky-KG"/>
        </w:rPr>
        <w:t xml:space="preserve"> </w:t>
      </w:r>
      <w:r w:rsidR="00B751BE">
        <w:rPr>
          <w:rFonts w:cs="Times New Roman"/>
          <w:sz w:val="28"/>
          <w:szCs w:val="28"/>
          <w:lang w:val="ky-KG"/>
        </w:rPr>
        <w:t>ПМПК</w:t>
      </w:r>
      <w:r w:rsidR="00FB4C94">
        <w:rPr>
          <w:rFonts w:cs="Times New Roman"/>
          <w:sz w:val="28"/>
          <w:szCs w:val="28"/>
          <w:lang w:val="ky-KG"/>
        </w:rPr>
        <w:t>нын</w:t>
      </w:r>
      <w:r w:rsidR="00B751BE">
        <w:rPr>
          <w:rFonts w:cs="Times New Roman"/>
          <w:sz w:val="28"/>
          <w:szCs w:val="28"/>
          <w:lang w:val="ky-KG"/>
        </w:rPr>
        <w:t xml:space="preserve"> комплекстүү иш</w:t>
      </w:r>
      <w:r w:rsidRPr="00B751BE">
        <w:rPr>
          <w:rFonts w:cs="Times New Roman"/>
          <w:sz w:val="28"/>
          <w:szCs w:val="28"/>
          <w:lang w:val="ky-KG"/>
        </w:rPr>
        <w:t>и</w:t>
      </w:r>
      <w:r w:rsidR="00B751BE">
        <w:rPr>
          <w:rFonts w:cs="Times New Roman"/>
          <w:sz w:val="28"/>
          <w:szCs w:val="28"/>
          <w:lang w:val="ky-KG"/>
        </w:rPr>
        <w:t>н</w:t>
      </w:r>
      <w:r w:rsidRPr="00B751BE">
        <w:rPr>
          <w:rFonts w:cs="Times New Roman"/>
          <w:sz w:val="28"/>
          <w:szCs w:val="28"/>
          <w:lang w:val="ky-KG"/>
        </w:rPr>
        <w:t xml:space="preserve"> уюштуруу үчүн зарыл </w:t>
      </w:r>
      <w:r w:rsidR="00B751BE">
        <w:rPr>
          <w:rFonts w:cs="Times New Roman"/>
          <w:sz w:val="28"/>
          <w:szCs w:val="28"/>
          <w:lang w:val="ky-KG"/>
        </w:rPr>
        <w:t xml:space="preserve">болгон </w:t>
      </w:r>
      <w:r w:rsidRPr="00B751BE">
        <w:rPr>
          <w:rFonts w:cs="Times New Roman"/>
          <w:sz w:val="28"/>
          <w:szCs w:val="28"/>
          <w:lang w:val="ky-KG"/>
        </w:rPr>
        <w:t>кесиптик компетенциялары бар адамдар ээлей алат.</w:t>
      </w:r>
    </w:p>
    <w:p w14:paraId="67CBCB34" w14:textId="10AFF27B" w:rsidR="004239ED" w:rsidRPr="00356530" w:rsidRDefault="0079105B" w:rsidP="0079105B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356530">
        <w:rPr>
          <w:rFonts w:cs="Times New Roman"/>
          <w:sz w:val="28"/>
          <w:szCs w:val="28"/>
          <w:lang w:val="ky-KG"/>
        </w:rPr>
        <w:t xml:space="preserve">10. </w:t>
      </w:r>
      <w:bookmarkStart w:id="5" w:name="_Hlk208776058"/>
      <w:r w:rsidR="004239ED" w:rsidRPr="00356530">
        <w:rPr>
          <w:rFonts w:eastAsia="Times New Roman" w:cs="Times New Roman"/>
          <w:sz w:val="28"/>
          <w:szCs w:val="28"/>
          <w:lang w:val="ky-KG" w:eastAsia="ru-RU"/>
        </w:rPr>
        <w:t xml:space="preserve">Психологиялык-медициналык-педагогикалык консультациянын штаттык курамы </w:t>
      </w:r>
      <w:r w:rsidR="00180DE3" w:rsidRPr="00356530">
        <w:rPr>
          <w:rFonts w:eastAsia="Times New Roman" w:cs="Times New Roman"/>
          <w:sz w:val="28"/>
          <w:szCs w:val="28"/>
          <w:lang w:val="ky-KG" w:eastAsia="ru-RU"/>
        </w:rPr>
        <w:t>дисциплиналар аралык</w:t>
      </w:r>
      <w:r w:rsidR="00F77FA4" w:rsidRPr="00356530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4239ED" w:rsidRPr="00356530">
        <w:rPr>
          <w:rFonts w:eastAsia="Times New Roman" w:cs="Times New Roman"/>
          <w:sz w:val="28"/>
          <w:szCs w:val="28"/>
          <w:lang w:val="ky-KG" w:eastAsia="ru-RU"/>
        </w:rPr>
        <w:t>ыкманы эске алуу менен түзүл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>өт жана</w:t>
      </w:r>
      <w:r w:rsidR="004239ED" w:rsidRPr="00356530">
        <w:rPr>
          <w:rFonts w:eastAsia="Times New Roman" w:cs="Times New Roman"/>
          <w:sz w:val="28"/>
          <w:szCs w:val="28"/>
          <w:lang w:val="ky-KG" w:eastAsia="ru-RU"/>
        </w:rPr>
        <w:t xml:space="preserve"> төмөнкү багытт</w:t>
      </w:r>
      <w:r w:rsidR="00F77FA4" w:rsidRPr="00356530">
        <w:rPr>
          <w:rFonts w:eastAsia="Times New Roman" w:cs="Times New Roman"/>
          <w:sz w:val="28"/>
          <w:szCs w:val="28"/>
          <w:lang w:val="ky-KG" w:eastAsia="ru-RU"/>
        </w:rPr>
        <w:t>а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>рдын</w:t>
      </w:r>
      <w:r w:rsidR="00F77FA4" w:rsidRPr="00356530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4239ED" w:rsidRPr="00356530">
        <w:rPr>
          <w:rFonts w:eastAsia="Times New Roman" w:cs="Times New Roman"/>
          <w:sz w:val="28"/>
          <w:szCs w:val="28"/>
          <w:lang w:val="ky-KG" w:eastAsia="ru-RU"/>
        </w:rPr>
        <w:t>адистери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>н</w:t>
      </w:r>
      <w:r w:rsidR="004239ED" w:rsidRPr="00356530">
        <w:rPr>
          <w:rFonts w:eastAsia="Times New Roman" w:cs="Times New Roman"/>
          <w:sz w:val="28"/>
          <w:szCs w:val="28"/>
          <w:lang w:val="ky-KG" w:eastAsia="ru-RU"/>
        </w:rPr>
        <w:t xml:space="preserve"> камтыйт: атайын педагогика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 xml:space="preserve"> (</w:t>
      </w:r>
      <w:r w:rsidR="004239ED" w:rsidRPr="00356530">
        <w:rPr>
          <w:rFonts w:eastAsia="Times New Roman" w:cs="Times New Roman"/>
          <w:sz w:val="28"/>
          <w:szCs w:val="28"/>
          <w:lang w:val="ky-KG" w:eastAsia="ru-RU"/>
        </w:rPr>
        <w:t xml:space="preserve">олигофренопедагогдор, сурдопедагогдор, тифлопедагогдор, </w:t>
      </w:r>
      <w:r w:rsidR="00832343" w:rsidRPr="00356530">
        <w:rPr>
          <w:rFonts w:eastAsia="Times New Roman" w:cs="Times New Roman"/>
          <w:sz w:val="28"/>
          <w:szCs w:val="28"/>
          <w:lang w:val="ky-KG" w:eastAsia="ru-RU"/>
        </w:rPr>
        <w:t>логопед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 xml:space="preserve"> педагогдор</w:t>
      </w:r>
      <w:r w:rsidR="00832343" w:rsidRPr="00356530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D3039E" w:rsidRPr="00356530">
        <w:rPr>
          <w:rFonts w:eastAsia="Times New Roman" w:cs="Times New Roman"/>
          <w:sz w:val="28"/>
          <w:szCs w:val="28"/>
          <w:lang w:val="ky-KG" w:eastAsia="ru-RU"/>
        </w:rPr>
        <w:t xml:space="preserve">– </w:t>
      </w:r>
      <w:r w:rsidR="00832343" w:rsidRPr="00356530">
        <w:rPr>
          <w:rFonts w:eastAsia="Times New Roman" w:cs="Times New Roman"/>
          <w:sz w:val="28"/>
          <w:szCs w:val="28"/>
          <w:lang w:val="ky-KG" w:eastAsia="ru-RU"/>
        </w:rPr>
        <w:t>зарыл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>дыгына жараш</w:t>
      </w:r>
      <w:r w:rsidR="00832343" w:rsidRPr="00356530">
        <w:rPr>
          <w:rFonts w:eastAsia="Times New Roman" w:cs="Times New Roman"/>
          <w:sz w:val="28"/>
          <w:szCs w:val="28"/>
          <w:lang w:val="ky-KG" w:eastAsia="ru-RU"/>
        </w:rPr>
        <w:t>а</w:t>
      </w:r>
      <w:r w:rsidR="004239ED" w:rsidRPr="00356530">
        <w:rPr>
          <w:rFonts w:eastAsia="Times New Roman" w:cs="Times New Roman"/>
          <w:sz w:val="28"/>
          <w:szCs w:val="28"/>
          <w:lang w:val="ky-KG" w:eastAsia="ru-RU"/>
        </w:rPr>
        <w:t xml:space="preserve">); психология жана педагогика – </w:t>
      </w:r>
      <w:r w:rsidR="00D3039E" w:rsidRPr="00356530">
        <w:rPr>
          <w:rFonts w:eastAsia="Times New Roman" w:cs="Times New Roman"/>
          <w:sz w:val="28"/>
          <w:szCs w:val="28"/>
          <w:lang w:val="ky-KG" w:eastAsia="ru-RU"/>
        </w:rPr>
        <w:t>психолог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4239ED" w:rsidRPr="00356530">
        <w:rPr>
          <w:rFonts w:eastAsia="Times New Roman" w:cs="Times New Roman"/>
          <w:sz w:val="28"/>
          <w:szCs w:val="28"/>
          <w:lang w:val="ky-KG" w:eastAsia="ru-RU"/>
        </w:rPr>
        <w:t>педагогдор, жалпы профилдеги педагогдор; медицина – медициналык кызматкерлер: неврологдор, психиатрлар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 xml:space="preserve">, </w:t>
      </w:r>
      <w:r w:rsidR="00106AA0" w:rsidRPr="00356530">
        <w:rPr>
          <w:rFonts w:eastAsia="Times New Roman" w:cs="Times New Roman"/>
          <w:sz w:val="28"/>
          <w:szCs w:val="28"/>
          <w:lang w:val="ky-KG" w:eastAsia="ru-RU"/>
        </w:rPr>
        <w:t>педиатр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>ла</w:t>
      </w:r>
      <w:r w:rsidR="00106AA0" w:rsidRPr="00356530">
        <w:rPr>
          <w:rFonts w:eastAsia="Times New Roman" w:cs="Times New Roman"/>
          <w:sz w:val="28"/>
          <w:szCs w:val="28"/>
          <w:lang w:val="ky-KG" w:eastAsia="ru-RU"/>
        </w:rPr>
        <w:t>р.</w:t>
      </w:r>
    </w:p>
    <w:p w14:paraId="5A2117AE" w14:textId="74FA91AC" w:rsidR="004239ED" w:rsidRPr="00D3039E" w:rsidRDefault="004239ED" w:rsidP="0079105B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ky-KG"/>
        </w:rPr>
      </w:pPr>
      <w:r w:rsidRPr="00D3039E">
        <w:rPr>
          <w:rFonts w:eastAsia="Times New Roman" w:cs="Times New Roman"/>
          <w:sz w:val="28"/>
          <w:szCs w:val="28"/>
          <w:lang w:val="ky-KG" w:eastAsia="ru-RU"/>
        </w:rPr>
        <w:t xml:space="preserve">Штаттык курамды түзүү, </w:t>
      </w:r>
      <w:r w:rsidR="00832343" w:rsidRPr="00D3039E">
        <w:rPr>
          <w:rFonts w:eastAsia="Times New Roman" w:cs="Times New Roman"/>
          <w:sz w:val="28"/>
          <w:szCs w:val="28"/>
          <w:lang w:val="ky-KG" w:eastAsia="ru-RU"/>
        </w:rPr>
        <w:t>адистердин квалификациясына</w:t>
      </w:r>
      <w:r w:rsidR="00D3039E" w:rsidRPr="00D3039E">
        <w:rPr>
          <w:rFonts w:eastAsia="Times New Roman" w:cs="Times New Roman"/>
          <w:sz w:val="28"/>
          <w:szCs w:val="28"/>
          <w:lang w:val="ky-KG" w:eastAsia="ru-RU"/>
        </w:rPr>
        <w:t xml:space="preserve"> к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>арата</w:t>
      </w:r>
      <w:r w:rsidR="00D3039E" w:rsidRPr="00D3039E">
        <w:rPr>
          <w:rFonts w:eastAsia="Times New Roman" w:cs="Times New Roman"/>
          <w:sz w:val="28"/>
          <w:szCs w:val="28"/>
          <w:lang w:val="ky-KG" w:eastAsia="ru-RU"/>
        </w:rPr>
        <w:t xml:space="preserve"> талаптар</w:t>
      </w:r>
      <w:r w:rsidR="00832343" w:rsidRPr="00D3039E">
        <w:rPr>
          <w:rFonts w:eastAsia="Times New Roman" w:cs="Times New Roman"/>
          <w:sz w:val="28"/>
          <w:szCs w:val="28"/>
          <w:lang w:val="ky-KG" w:eastAsia="ru-RU"/>
        </w:rPr>
        <w:t xml:space="preserve"> жана 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 xml:space="preserve">алардын </w:t>
      </w:r>
      <w:r w:rsidR="00832343" w:rsidRPr="00D3039E">
        <w:rPr>
          <w:rFonts w:eastAsia="Times New Roman" w:cs="Times New Roman"/>
          <w:sz w:val="28"/>
          <w:szCs w:val="28"/>
          <w:lang w:val="ky-KG" w:eastAsia="ru-RU"/>
        </w:rPr>
        <w:t>эмге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 xml:space="preserve">гине </w:t>
      </w:r>
      <w:r w:rsidR="00832343" w:rsidRPr="00D3039E">
        <w:rPr>
          <w:rFonts w:eastAsia="Times New Roman" w:cs="Times New Roman"/>
          <w:sz w:val="28"/>
          <w:szCs w:val="28"/>
          <w:lang w:val="ky-KG" w:eastAsia="ru-RU"/>
        </w:rPr>
        <w:t xml:space="preserve">акы </w:t>
      </w:r>
      <w:r w:rsidR="00D3039E">
        <w:rPr>
          <w:rFonts w:eastAsia="Times New Roman" w:cs="Times New Roman"/>
          <w:sz w:val="28"/>
          <w:szCs w:val="28"/>
          <w:lang w:val="ky-KG" w:eastAsia="ru-RU"/>
        </w:rPr>
        <w:t xml:space="preserve">төлөө </w:t>
      </w:r>
      <w:r w:rsidR="00832343" w:rsidRPr="00D3039E">
        <w:rPr>
          <w:rFonts w:eastAsia="Times New Roman" w:cs="Times New Roman"/>
          <w:sz w:val="28"/>
          <w:szCs w:val="28"/>
          <w:lang w:val="ky-KG" w:eastAsia="ru-RU"/>
        </w:rPr>
        <w:t>шарттары</w:t>
      </w:r>
      <w:r w:rsidRPr="00D3039E">
        <w:rPr>
          <w:rFonts w:eastAsia="Times New Roman" w:cs="Times New Roman"/>
          <w:sz w:val="28"/>
          <w:szCs w:val="28"/>
          <w:lang w:val="ky-KG" w:eastAsia="ru-RU"/>
        </w:rPr>
        <w:t xml:space="preserve"> Кыргыз Республикасынын мыйзамдарына, анын ичинде мамлекеттик билим берүү жана медициналык </w:t>
      </w:r>
      <w:r w:rsidR="004C63BF">
        <w:rPr>
          <w:rFonts w:eastAsia="Times New Roman" w:cs="Times New Roman"/>
          <w:sz w:val="28"/>
          <w:szCs w:val="28"/>
          <w:lang w:val="ky-KG" w:eastAsia="ru-RU"/>
        </w:rPr>
        <w:t>мекемелерди</w:t>
      </w:r>
      <w:r w:rsidRPr="00D3039E">
        <w:rPr>
          <w:rFonts w:eastAsia="Times New Roman" w:cs="Times New Roman"/>
          <w:sz w:val="28"/>
          <w:szCs w:val="28"/>
          <w:lang w:val="ky-KG" w:eastAsia="ru-RU"/>
        </w:rPr>
        <w:t>н ишин, ошондой эле мамлекеттик уюмдардын кызматкерлерине эмгек акы төлөө маселелерин</w:t>
      </w:r>
      <w:r w:rsidR="004C63BF">
        <w:rPr>
          <w:rFonts w:eastAsia="Times New Roman" w:cs="Times New Roman"/>
          <w:sz w:val="28"/>
          <w:szCs w:val="28"/>
          <w:lang w:val="ky-KG" w:eastAsia="ru-RU"/>
        </w:rPr>
        <w:t xml:space="preserve"> </w:t>
      </w:r>
      <w:r w:rsidR="004C63BF" w:rsidRPr="00D3039E">
        <w:rPr>
          <w:rFonts w:eastAsia="Times New Roman" w:cs="Times New Roman"/>
          <w:sz w:val="28"/>
          <w:szCs w:val="28"/>
          <w:lang w:val="ky-KG" w:eastAsia="ru-RU"/>
        </w:rPr>
        <w:t>жөнгө салуучу мыйзамдарга жана башка ченемдик укуктук актыларга</w:t>
      </w:r>
      <w:r w:rsidRPr="00D3039E">
        <w:rPr>
          <w:rFonts w:eastAsia="Times New Roman" w:cs="Times New Roman"/>
          <w:sz w:val="28"/>
          <w:szCs w:val="28"/>
          <w:lang w:val="ky-KG" w:eastAsia="ru-RU"/>
        </w:rPr>
        <w:t xml:space="preserve"> ылайык жүзөгө ашырылат.</w:t>
      </w:r>
    </w:p>
    <w:p w14:paraId="350D83B9" w14:textId="620DEF9B" w:rsidR="0044206C" w:rsidRPr="004C63BF" w:rsidRDefault="004C63BF" w:rsidP="0079105B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4C63BF">
        <w:rPr>
          <w:rFonts w:cs="Times New Roman"/>
          <w:sz w:val="28"/>
          <w:szCs w:val="28"/>
          <w:lang w:val="ky-KG"/>
        </w:rPr>
        <w:t xml:space="preserve">11. </w:t>
      </w:r>
      <w:r w:rsidR="0044206C" w:rsidRPr="004C63BF">
        <w:rPr>
          <w:rFonts w:cs="Times New Roman"/>
          <w:sz w:val="28"/>
          <w:szCs w:val="28"/>
          <w:lang w:val="ky-KG"/>
        </w:rPr>
        <w:t>ПМПК</w:t>
      </w:r>
      <w:r w:rsidR="00FB4C94">
        <w:rPr>
          <w:rFonts w:cs="Times New Roman"/>
          <w:sz w:val="28"/>
          <w:szCs w:val="28"/>
          <w:lang w:val="ky-KG"/>
        </w:rPr>
        <w:t>нын</w:t>
      </w:r>
      <w:r>
        <w:rPr>
          <w:rFonts w:cs="Times New Roman"/>
          <w:sz w:val="28"/>
          <w:szCs w:val="28"/>
          <w:lang w:val="ky-KG"/>
        </w:rPr>
        <w:t xml:space="preserve"> </w:t>
      </w:r>
      <w:r w:rsidR="0044206C" w:rsidRPr="004C63BF">
        <w:rPr>
          <w:rFonts w:cs="Times New Roman"/>
          <w:sz w:val="28"/>
          <w:szCs w:val="28"/>
          <w:lang w:val="ky-KG"/>
        </w:rPr>
        <w:t xml:space="preserve">адистери Кыргыз Республикасынын Агартуу министрлигинин, Кыргыз Республикасынын Саламаттык сактоо министрлигинин жана Кыргыз Республикасынын Эмгек, социалдык камсыздоо жана миграция министрлигинин </w:t>
      </w:r>
      <w:r w:rsidR="00832343" w:rsidRPr="004C63BF">
        <w:rPr>
          <w:rFonts w:cs="Times New Roman"/>
          <w:sz w:val="28"/>
          <w:szCs w:val="28"/>
          <w:lang w:val="ky-KG"/>
        </w:rPr>
        <w:t>локалдык актыларында</w:t>
      </w:r>
      <w:r w:rsidR="0044206C" w:rsidRPr="004C63BF">
        <w:rPr>
          <w:rFonts w:cs="Times New Roman"/>
          <w:sz w:val="28"/>
          <w:szCs w:val="28"/>
          <w:lang w:val="ky-KG"/>
        </w:rPr>
        <w:t>, ошондой эле тиешелүү категориялар</w:t>
      </w:r>
      <w:r w:rsidR="006B666E">
        <w:rPr>
          <w:rFonts w:cs="Times New Roman"/>
          <w:sz w:val="28"/>
          <w:szCs w:val="28"/>
          <w:lang w:val="ky-KG"/>
        </w:rPr>
        <w:t>дагы</w:t>
      </w:r>
      <w:r w:rsidR="0044206C" w:rsidRPr="004C63BF">
        <w:rPr>
          <w:rFonts w:cs="Times New Roman"/>
          <w:sz w:val="28"/>
          <w:szCs w:val="28"/>
          <w:lang w:val="ky-KG"/>
        </w:rPr>
        <w:t xml:space="preserve"> </w:t>
      </w:r>
      <w:r w:rsidR="006B666E">
        <w:rPr>
          <w:rFonts w:cs="Times New Roman"/>
          <w:sz w:val="28"/>
          <w:szCs w:val="28"/>
          <w:lang w:val="ky-KG"/>
        </w:rPr>
        <w:t>адистердин</w:t>
      </w:r>
      <w:r w:rsidR="006B666E" w:rsidRPr="004C63BF">
        <w:rPr>
          <w:rFonts w:cs="Times New Roman"/>
          <w:sz w:val="28"/>
          <w:szCs w:val="28"/>
          <w:lang w:val="ky-KG"/>
        </w:rPr>
        <w:t xml:space="preserve"> </w:t>
      </w:r>
      <w:r w:rsidR="0044206C" w:rsidRPr="004C63BF">
        <w:rPr>
          <w:rFonts w:cs="Times New Roman"/>
          <w:sz w:val="28"/>
          <w:szCs w:val="28"/>
          <w:lang w:val="ky-KG"/>
        </w:rPr>
        <w:t xml:space="preserve">квалификациясы жана кесиптик </w:t>
      </w:r>
      <w:r w:rsidR="00F9376E" w:rsidRPr="004C63BF">
        <w:rPr>
          <w:rFonts w:cs="Times New Roman"/>
          <w:sz w:val="28"/>
          <w:szCs w:val="28"/>
          <w:lang w:val="ky-KG"/>
        </w:rPr>
        <w:t>иши</w:t>
      </w:r>
      <w:r w:rsidR="006B666E">
        <w:rPr>
          <w:rFonts w:cs="Times New Roman"/>
          <w:sz w:val="28"/>
          <w:szCs w:val="28"/>
          <w:lang w:val="ky-KG"/>
        </w:rPr>
        <w:t xml:space="preserve"> маселелерин</w:t>
      </w:r>
      <w:r w:rsidR="0044206C" w:rsidRPr="004C63BF">
        <w:rPr>
          <w:rFonts w:cs="Times New Roman"/>
          <w:sz w:val="28"/>
          <w:szCs w:val="28"/>
          <w:lang w:val="ky-KG"/>
        </w:rPr>
        <w:t xml:space="preserve"> </w:t>
      </w:r>
      <w:r w:rsidR="006B666E">
        <w:rPr>
          <w:rFonts w:cs="Times New Roman"/>
          <w:sz w:val="28"/>
          <w:szCs w:val="28"/>
          <w:lang w:val="ky-KG"/>
        </w:rPr>
        <w:t xml:space="preserve">жөнгө салган </w:t>
      </w:r>
      <w:r w:rsidR="006B666E" w:rsidRPr="004C63BF">
        <w:rPr>
          <w:rFonts w:cs="Times New Roman"/>
          <w:sz w:val="28"/>
          <w:szCs w:val="28"/>
          <w:lang w:val="ky-KG"/>
        </w:rPr>
        <w:t xml:space="preserve">Кыргыз Республикасынын башка </w:t>
      </w:r>
      <w:r w:rsidR="006B666E">
        <w:rPr>
          <w:rFonts w:cs="Times New Roman"/>
          <w:sz w:val="28"/>
          <w:szCs w:val="28"/>
          <w:lang w:val="ky-KG"/>
        </w:rPr>
        <w:t>ченем</w:t>
      </w:r>
      <w:r w:rsidR="006B666E" w:rsidRPr="004C63BF">
        <w:rPr>
          <w:rFonts w:cs="Times New Roman"/>
          <w:sz w:val="28"/>
          <w:szCs w:val="28"/>
          <w:lang w:val="ky-KG"/>
        </w:rPr>
        <w:t xml:space="preserve">дик укуктук актыларында </w:t>
      </w:r>
      <w:r w:rsidR="006B666E">
        <w:rPr>
          <w:rFonts w:cs="Times New Roman"/>
          <w:sz w:val="28"/>
          <w:szCs w:val="28"/>
          <w:lang w:val="ky-KG"/>
        </w:rPr>
        <w:t>каралган</w:t>
      </w:r>
      <w:r w:rsidR="006B666E" w:rsidRPr="004C63BF">
        <w:rPr>
          <w:rFonts w:cs="Times New Roman"/>
          <w:sz w:val="28"/>
          <w:szCs w:val="28"/>
          <w:lang w:val="ky-KG"/>
        </w:rPr>
        <w:t xml:space="preserve"> квалификациялык талаптарга</w:t>
      </w:r>
      <w:r w:rsidR="006B666E">
        <w:rPr>
          <w:rFonts w:cs="Times New Roman"/>
          <w:sz w:val="28"/>
          <w:szCs w:val="28"/>
          <w:lang w:val="ky-KG"/>
        </w:rPr>
        <w:t xml:space="preserve"> жооп берүүгө тийиш</w:t>
      </w:r>
      <w:r w:rsidR="0044206C" w:rsidRPr="004C63BF">
        <w:rPr>
          <w:rFonts w:cs="Times New Roman"/>
          <w:sz w:val="28"/>
          <w:szCs w:val="28"/>
          <w:lang w:val="ky-KG"/>
        </w:rPr>
        <w:t>:</w:t>
      </w:r>
    </w:p>
    <w:p w14:paraId="62833283" w14:textId="2DDC35EE" w:rsidR="0044206C" w:rsidRPr="006B666E" w:rsidRDefault="006B666E" w:rsidP="0079105B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6B666E">
        <w:rPr>
          <w:rFonts w:cs="Times New Roman"/>
          <w:sz w:val="28"/>
          <w:szCs w:val="28"/>
          <w:lang w:val="ky-KG"/>
        </w:rPr>
        <w:t>1) тиешелүү иш профили боюнча ж</w:t>
      </w:r>
      <w:r w:rsidR="0044206C" w:rsidRPr="006B666E">
        <w:rPr>
          <w:rFonts w:cs="Times New Roman"/>
          <w:sz w:val="28"/>
          <w:szCs w:val="28"/>
          <w:lang w:val="ky-KG"/>
        </w:rPr>
        <w:t>огорку кесиптик билим</w:t>
      </w:r>
      <w:r w:rsidR="00F77FA4" w:rsidRPr="006B666E">
        <w:rPr>
          <w:rFonts w:cs="Times New Roman"/>
          <w:sz w:val="28"/>
          <w:szCs w:val="28"/>
          <w:lang w:val="ky-KG"/>
        </w:rPr>
        <w:t>ге ээ</w:t>
      </w:r>
      <w:r w:rsidR="0044206C" w:rsidRPr="006B666E">
        <w:rPr>
          <w:rFonts w:cs="Times New Roman"/>
          <w:sz w:val="28"/>
          <w:szCs w:val="28"/>
          <w:lang w:val="ky-KG"/>
        </w:rPr>
        <w:t xml:space="preserve"> болуу, анын ичинде:</w:t>
      </w:r>
    </w:p>
    <w:p w14:paraId="5E35B16A" w14:textId="01EF0A8D" w:rsidR="0044206C" w:rsidRPr="006B666E" w:rsidRDefault="006B666E" w:rsidP="0079105B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6B666E">
        <w:rPr>
          <w:rFonts w:cs="Times New Roman"/>
          <w:sz w:val="28"/>
          <w:szCs w:val="28"/>
          <w:lang w:val="ky-KG"/>
        </w:rPr>
        <w:t xml:space="preserve">– </w:t>
      </w:r>
      <w:r w:rsidR="0044206C" w:rsidRPr="006B666E">
        <w:rPr>
          <w:rFonts w:cs="Times New Roman"/>
          <w:sz w:val="28"/>
          <w:szCs w:val="28"/>
          <w:lang w:val="ky-KG"/>
        </w:rPr>
        <w:t>педагогикалык багыт боюнча (атайын педагогика – олигофренопедагогдор, сурдопедагогдор, тифлопедагогдор, логопед</w:t>
      </w:r>
      <w:r>
        <w:rPr>
          <w:rFonts w:cs="Times New Roman"/>
          <w:sz w:val="28"/>
          <w:szCs w:val="28"/>
          <w:lang w:val="ky-KG"/>
        </w:rPr>
        <w:t xml:space="preserve"> педагогдор</w:t>
      </w:r>
      <w:r w:rsidR="0044206C" w:rsidRPr="006B666E">
        <w:rPr>
          <w:rFonts w:cs="Times New Roman"/>
          <w:sz w:val="28"/>
          <w:szCs w:val="28"/>
          <w:lang w:val="ky-KG"/>
        </w:rPr>
        <w:t>; психология жана педагогика –</w:t>
      </w:r>
      <w:r w:rsidR="00917958">
        <w:rPr>
          <w:rFonts w:cs="Times New Roman"/>
          <w:sz w:val="28"/>
          <w:szCs w:val="28"/>
          <w:lang w:val="ky-KG"/>
        </w:rPr>
        <w:t xml:space="preserve"> </w:t>
      </w:r>
      <w:r w:rsidR="0044206C" w:rsidRPr="006B666E">
        <w:rPr>
          <w:rFonts w:cs="Times New Roman"/>
          <w:sz w:val="28"/>
          <w:szCs w:val="28"/>
          <w:lang w:val="ky-KG"/>
        </w:rPr>
        <w:t>психолог</w:t>
      </w:r>
      <w:r w:rsidR="00917958" w:rsidRPr="00917958">
        <w:rPr>
          <w:rFonts w:cs="Times New Roman"/>
          <w:sz w:val="28"/>
          <w:szCs w:val="28"/>
          <w:lang w:val="ky-KG"/>
        </w:rPr>
        <w:t xml:space="preserve"> </w:t>
      </w:r>
      <w:r w:rsidR="00917958" w:rsidRPr="006B666E">
        <w:rPr>
          <w:rFonts w:cs="Times New Roman"/>
          <w:sz w:val="28"/>
          <w:szCs w:val="28"/>
          <w:lang w:val="ky-KG"/>
        </w:rPr>
        <w:t>педагог</w:t>
      </w:r>
      <w:r w:rsidR="0044206C" w:rsidRPr="006B666E">
        <w:rPr>
          <w:rFonts w:cs="Times New Roman"/>
          <w:sz w:val="28"/>
          <w:szCs w:val="28"/>
          <w:lang w:val="ky-KG"/>
        </w:rPr>
        <w:t>дор, жалпы профилдеги педагогдор</w:t>
      </w:r>
      <w:r w:rsidR="00917958">
        <w:rPr>
          <w:rFonts w:cs="Times New Roman"/>
          <w:sz w:val="28"/>
          <w:szCs w:val="28"/>
          <w:lang w:val="ky-KG"/>
        </w:rPr>
        <w:t>)</w:t>
      </w:r>
      <w:r w:rsidR="0044206C" w:rsidRPr="006B666E">
        <w:rPr>
          <w:rFonts w:cs="Times New Roman"/>
          <w:sz w:val="28"/>
          <w:szCs w:val="28"/>
          <w:lang w:val="ky-KG"/>
        </w:rPr>
        <w:t>;</w:t>
      </w:r>
    </w:p>
    <w:p w14:paraId="4CE429F1" w14:textId="7731A56A" w:rsidR="0044206C" w:rsidRPr="00B412A8" w:rsidRDefault="006B666E" w:rsidP="0079105B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lastRenderedPageBreak/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DF0375" w:rsidRPr="00B412A8">
        <w:rPr>
          <w:rFonts w:cs="Times New Roman"/>
          <w:sz w:val="28"/>
          <w:szCs w:val="28"/>
          <w:lang w:val="ru-RU"/>
        </w:rPr>
        <w:t>медициналык багыт боюнча – медициналык кызматкерлер: неврологдор, психиатрлар</w:t>
      </w:r>
      <w:r w:rsidR="00106AA0" w:rsidRPr="00B412A8">
        <w:rPr>
          <w:rFonts w:cs="Times New Roman"/>
          <w:sz w:val="28"/>
          <w:szCs w:val="28"/>
          <w:lang w:val="ru-RU"/>
        </w:rPr>
        <w:t xml:space="preserve">, </w:t>
      </w:r>
      <w:bookmarkStart w:id="6" w:name="_Hlk208788356"/>
      <w:r w:rsidR="00106AA0" w:rsidRPr="00B412A8">
        <w:rPr>
          <w:rFonts w:cs="Times New Roman"/>
          <w:sz w:val="28"/>
          <w:szCs w:val="28"/>
          <w:lang w:val="ru-RU"/>
        </w:rPr>
        <w:t>педиатр</w:t>
      </w:r>
      <w:r w:rsidR="00917958">
        <w:rPr>
          <w:rFonts w:cs="Times New Roman"/>
          <w:sz w:val="28"/>
          <w:szCs w:val="28"/>
          <w:lang w:val="ru-RU"/>
        </w:rPr>
        <w:t>ла</w:t>
      </w:r>
      <w:r w:rsidR="00DF0375" w:rsidRPr="00B412A8">
        <w:rPr>
          <w:rFonts w:cs="Times New Roman"/>
          <w:sz w:val="28"/>
          <w:szCs w:val="28"/>
          <w:lang w:val="ru-RU"/>
        </w:rPr>
        <w:t>р</w:t>
      </w:r>
      <w:bookmarkEnd w:id="6"/>
      <w:r w:rsidR="0044206C" w:rsidRPr="00B412A8">
        <w:rPr>
          <w:rFonts w:cs="Times New Roman"/>
          <w:sz w:val="28"/>
          <w:szCs w:val="28"/>
          <w:lang w:val="ru-RU"/>
        </w:rPr>
        <w:t>;</w:t>
      </w:r>
    </w:p>
    <w:p w14:paraId="27D38731" w14:textId="4AA282D5" w:rsidR="0044206C" w:rsidRPr="00B412A8" w:rsidRDefault="006B666E" w:rsidP="0079105B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917958">
        <w:rPr>
          <w:rFonts w:cs="Times New Roman"/>
          <w:sz w:val="28"/>
          <w:szCs w:val="28"/>
          <w:lang w:val="ru-RU"/>
        </w:rPr>
        <w:t>иш</w:t>
      </w:r>
      <w:r w:rsidR="008D5068" w:rsidRPr="00B412A8">
        <w:rPr>
          <w:rFonts w:cs="Times New Roman"/>
          <w:sz w:val="28"/>
          <w:szCs w:val="28"/>
          <w:lang w:val="ru-RU"/>
        </w:rPr>
        <w:t xml:space="preserve"> стажына жана квалификация</w:t>
      </w:r>
      <w:r w:rsidR="00917958">
        <w:rPr>
          <w:rFonts w:cs="Times New Roman"/>
          <w:sz w:val="28"/>
          <w:szCs w:val="28"/>
          <w:lang w:val="ru-RU"/>
        </w:rPr>
        <w:t>ны</w:t>
      </w:r>
      <w:r w:rsidR="008D5068" w:rsidRPr="00B412A8">
        <w:rPr>
          <w:rFonts w:cs="Times New Roman"/>
          <w:sz w:val="28"/>
          <w:szCs w:val="28"/>
          <w:lang w:val="ru-RU"/>
        </w:rPr>
        <w:t xml:space="preserve"> жогорулатууга карата талаптар</w:t>
      </w:r>
      <w:r w:rsidR="00917958">
        <w:rPr>
          <w:rFonts w:cs="Times New Roman"/>
          <w:sz w:val="28"/>
          <w:szCs w:val="28"/>
          <w:lang w:val="ru-RU"/>
        </w:rPr>
        <w:t>га жооп берүү</w:t>
      </w:r>
      <w:r w:rsidR="0044206C" w:rsidRPr="00B412A8">
        <w:rPr>
          <w:rFonts w:cs="Times New Roman"/>
          <w:sz w:val="28"/>
          <w:szCs w:val="28"/>
          <w:lang w:val="ru-RU"/>
        </w:rPr>
        <w:t>:</w:t>
      </w:r>
    </w:p>
    <w:p w14:paraId="78F63A8A" w14:textId="1CC2B9FF" w:rsidR="0044206C" w:rsidRPr="00B412A8" w:rsidRDefault="006B666E" w:rsidP="006B666E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44206C" w:rsidRPr="00B412A8">
        <w:rPr>
          <w:rFonts w:cs="Times New Roman"/>
          <w:sz w:val="28"/>
          <w:szCs w:val="28"/>
          <w:lang w:val="ru-RU"/>
        </w:rPr>
        <w:t>билим берүү, салам</w:t>
      </w:r>
      <w:r w:rsidR="005A1047">
        <w:rPr>
          <w:rFonts w:cs="Times New Roman"/>
          <w:sz w:val="28"/>
          <w:szCs w:val="28"/>
          <w:lang w:val="ru-RU"/>
        </w:rPr>
        <w:t>аттык сактоо, социалдык коргоо чөйрөсүндө</w:t>
      </w:r>
      <w:r w:rsidR="0044206C" w:rsidRPr="00B412A8">
        <w:rPr>
          <w:rFonts w:cs="Times New Roman"/>
          <w:sz w:val="28"/>
          <w:szCs w:val="28"/>
          <w:lang w:val="ru-RU"/>
        </w:rPr>
        <w:t xml:space="preserve"> же балдарды психологиялык-педагогикалык коштоо </w:t>
      </w:r>
      <w:r w:rsidR="005A1047">
        <w:rPr>
          <w:rFonts w:cs="Times New Roman"/>
          <w:sz w:val="28"/>
          <w:szCs w:val="28"/>
          <w:lang w:val="ru-RU"/>
        </w:rPr>
        <w:t>системасы</w:t>
      </w:r>
      <w:r w:rsidR="0044206C" w:rsidRPr="00B412A8">
        <w:rPr>
          <w:rFonts w:cs="Times New Roman"/>
          <w:sz w:val="28"/>
          <w:szCs w:val="28"/>
          <w:lang w:val="ru-RU"/>
        </w:rPr>
        <w:t>нда адистиги боюнча 3 жылд</w:t>
      </w:r>
      <w:r w:rsidR="005A1047">
        <w:rPr>
          <w:rFonts w:cs="Times New Roman"/>
          <w:sz w:val="28"/>
          <w:szCs w:val="28"/>
          <w:lang w:val="ru-RU"/>
        </w:rPr>
        <w:t>ан кем эмес</w:t>
      </w:r>
      <w:r w:rsidR="0044206C" w:rsidRPr="00B412A8">
        <w:rPr>
          <w:rFonts w:cs="Times New Roman"/>
          <w:sz w:val="28"/>
          <w:szCs w:val="28"/>
          <w:lang w:val="ru-RU"/>
        </w:rPr>
        <w:t xml:space="preserve"> </w:t>
      </w:r>
      <w:r w:rsidR="005A1047">
        <w:rPr>
          <w:rFonts w:cs="Times New Roman"/>
          <w:sz w:val="28"/>
          <w:szCs w:val="28"/>
          <w:lang w:val="ru-RU"/>
        </w:rPr>
        <w:t>иш</w:t>
      </w:r>
      <w:r w:rsidR="0044206C" w:rsidRPr="00B412A8">
        <w:rPr>
          <w:rFonts w:cs="Times New Roman"/>
          <w:sz w:val="28"/>
          <w:szCs w:val="28"/>
          <w:lang w:val="ru-RU"/>
        </w:rPr>
        <w:t xml:space="preserve"> стажынын болушу;</w:t>
      </w:r>
    </w:p>
    <w:p w14:paraId="1930B4E0" w14:textId="6C772043" w:rsidR="0044206C" w:rsidRPr="00B412A8" w:rsidRDefault="006B666E" w:rsidP="006B666E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–</w:t>
      </w:r>
      <w:r w:rsidR="005A1047">
        <w:rPr>
          <w:rFonts w:cs="Times New Roman"/>
          <w:sz w:val="28"/>
          <w:szCs w:val="28"/>
          <w:lang w:val="ru-RU"/>
        </w:rPr>
        <w:t xml:space="preserve"> </w:t>
      </w:r>
      <w:r w:rsidR="005A1047" w:rsidRPr="00B412A8">
        <w:rPr>
          <w:rFonts w:cs="Times New Roman"/>
          <w:sz w:val="28"/>
          <w:szCs w:val="28"/>
          <w:lang w:val="ru-RU"/>
        </w:rPr>
        <w:t xml:space="preserve">инклюзивдик жана коррекциялык билим берүү, </w:t>
      </w:r>
      <w:r w:rsidR="0044206C" w:rsidRPr="00B412A8">
        <w:rPr>
          <w:rFonts w:cs="Times New Roman"/>
          <w:sz w:val="28"/>
          <w:szCs w:val="28"/>
          <w:lang w:val="ru-RU"/>
        </w:rPr>
        <w:t xml:space="preserve">өзгөчө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44206C" w:rsidRPr="00B412A8">
        <w:rPr>
          <w:rFonts w:cs="Times New Roman"/>
          <w:sz w:val="28"/>
          <w:szCs w:val="28"/>
          <w:lang w:val="ru-RU"/>
        </w:rPr>
        <w:t xml:space="preserve">ы бар балдарды диагностикалоо жана коштоо маселелери боюнча </w:t>
      </w:r>
      <w:r w:rsidR="001C3060" w:rsidRPr="00B412A8">
        <w:rPr>
          <w:rFonts w:cs="Times New Roman"/>
          <w:sz w:val="28"/>
          <w:szCs w:val="28"/>
          <w:lang w:val="ru-RU"/>
        </w:rPr>
        <w:t xml:space="preserve">ар бир 3–5 жылда </w:t>
      </w:r>
      <w:r w:rsidR="00265796">
        <w:rPr>
          <w:rFonts w:cs="Times New Roman"/>
          <w:sz w:val="28"/>
          <w:szCs w:val="28"/>
          <w:lang w:val="ru-RU"/>
        </w:rPr>
        <w:t>кемин</w:t>
      </w:r>
      <w:r w:rsidR="001C3060" w:rsidRPr="00B412A8">
        <w:rPr>
          <w:rFonts w:cs="Times New Roman"/>
          <w:sz w:val="28"/>
          <w:szCs w:val="28"/>
          <w:lang w:val="ru-RU"/>
        </w:rPr>
        <w:t xml:space="preserve">де бир жолу </w:t>
      </w:r>
      <w:r w:rsidR="00265796" w:rsidRPr="00265796">
        <w:rPr>
          <w:rFonts w:cs="Times New Roman"/>
          <w:sz w:val="28"/>
          <w:szCs w:val="28"/>
          <w:lang w:val="ru-RU"/>
        </w:rPr>
        <w:t>адистик</w:t>
      </w:r>
      <w:r w:rsidR="00265796">
        <w:rPr>
          <w:rFonts w:cs="Times New Roman"/>
          <w:sz w:val="28"/>
          <w:szCs w:val="28"/>
          <w:lang w:val="ru-RU"/>
        </w:rPr>
        <w:t xml:space="preserve"> профили</w:t>
      </w:r>
      <w:r w:rsidR="00265796" w:rsidRPr="00B412A8">
        <w:rPr>
          <w:rFonts w:cs="Times New Roman"/>
          <w:sz w:val="28"/>
          <w:szCs w:val="28"/>
          <w:lang w:val="ru-RU"/>
        </w:rPr>
        <w:t xml:space="preserve"> боюнча </w:t>
      </w:r>
      <w:r w:rsidR="001C3060" w:rsidRPr="00B412A8">
        <w:rPr>
          <w:rFonts w:cs="Times New Roman"/>
          <w:sz w:val="28"/>
          <w:szCs w:val="28"/>
          <w:lang w:val="ru-RU"/>
        </w:rPr>
        <w:t xml:space="preserve">квалификациясын </w:t>
      </w:r>
      <w:r w:rsidR="00265796">
        <w:rPr>
          <w:rFonts w:cs="Times New Roman"/>
          <w:sz w:val="28"/>
          <w:szCs w:val="28"/>
          <w:lang w:val="ru-RU"/>
        </w:rPr>
        <w:t xml:space="preserve">үзгүлтүксүз </w:t>
      </w:r>
      <w:r w:rsidR="001C3060" w:rsidRPr="00B412A8">
        <w:rPr>
          <w:rFonts w:cs="Times New Roman"/>
          <w:sz w:val="28"/>
          <w:szCs w:val="28"/>
          <w:lang w:val="ru-RU"/>
        </w:rPr>
        <w:t>жогорулатуу</w:t>
      </w:r>
      <w:r w:rsidR="00265796">
        <w:rPr>
          <w:rFonts w:cs="Times New Roman"/>
          <w:sz w:val="28"/>
          <w:szCs w:val="28"/>
          <w:lang w:val="ru-RU"/>
        </w:rPr>
        <w:t>нун болушу</w:t>
      </w:r>
      <w:r w:rsidR="001C3060" w:rsidRPr="00B412A8">
        <w:rPr>
          <w:rFonts w:cs="Times New Roman"/>
          <w:sz w:val="28"/>
          <w:szCs w:val="28"/>
          <w:lang w:val="ru-RU"/>
        </w:rPr>
        <w:t>;</w:t>
      </w:r>
    </w:p>
    <w:p w14:paraId="7C97A8D9" w14:textId="08DBBE09" w:rsidR="0044206C" w:rsidRPr="00B412A8" w:rsidRDefault="006B666E" w:rsidP="006B666E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65796">
        <w:rPr>
          <w:rFonts w:cs="Times New Roman"/>
          <w:sz w:val="28"/>
          <w:szCs w:val="28"/>
          <w:lang w:val="ru-RU"/>
        </w:rPr>
        <w:t>дисциплиналар</w:t>
      </w:r>
      <w:r w:rsidR="00A93532" w:rsidRPr="00B412A8">
        <w:rPr>
          <w:rFonts w:cs="Times New Roman"/>
          <w:sz w:val="28"/>
          <w:szCs w:val="28"/>
          <w:lang w:val="ru-RU"/>
        </w:rPr>
        <w:t xml:space="preserve"> </w:t>
      </w:r>
      <w:r w:rsidR="0044206C" w:rsidRPr="00B412A8">
        <w:rPr>
          <w:rFonts w:cs="Times New Roman"/>
          <w:sz w:val="28"/>
          <w:szCs w:val="28"/>
          <w:lang w:val="ru-RU"/>
        </w:rPr>
        <w:t>аралык өз ара аракеттенүү көндүмдөрүнө</w:t>
      </w:r>
      <w:r w:rsidR="00265796" w:rsidRPr="00265796">
        <w:rPr>
          <w:rFonts w:cs="Times New Roman"/>
          <w:sz w:val="28"/>
          <w:szCs w:val="28"/>
          <w:lang w:val="ru-RU"/>
        </w:rPr>
        <w:t xml:space="preserve"> </w:t>
      </w:r>
      <w:r w:rsidR="00265796" w:rsidRPr="00B412A8">
        <w:rPr>
          <w:rFonts w:cs="Times New Roman"/>
          <w:sz w:val="28"/>
          <w:szCs w:val="28"/>
          <w:lang w:val="ru-RU"/>
        </w:rPr>
        <w:t>ээ болуу</w:t>
      </w:r>
      <w:r w:rsidR="0044206C" w:rsidRPr="00B412A8">
        <w:rPr>
          <w:rFonts w:cs="Times New Roman"/>
          <w:sz w:val="28"/>
          <w:szCs w:val="28"/>
          <w:lang w:val="ru-RU"/>
        </w:rPr>
        <w:t>, кесиптик этиканы, баланын укуктарын</w:t>
      </w:r>
      <w:r w:rsidR="00265796">
        <w:rPr>
          <w:rFonts w:cs="Times New Roman"/>
          <w:sz w:val="28"/>
          <w:szCs w:val="28"/>
          <w:lang w:val="ru-RU"/>
        </w:rPr>
        <w:t xml:space="preserve"> жана</w:t>
      </w:r>
      <w:r w:rsidR="0044206C" w:rsidRPr="00B412A8">
        <w:rPr>
          <w:rFonts w:cs="Times New Roman"/>
          <w:sz w:val="28"/>
          <w:szCs w:val="28"/>
          <w:lang w:val="ru-RU"/>
        </w:rPr>
        <w:t xml:space="preserve"> кызыкчылыктарын </w:t>
      </w:r>
      <w:r w:rsidR="00265796">
        <w:rPr>
          <w:rFonts w:cs="Times New Roman"/>
          <w:sz w:val="28"/>
          <w:szCs w:val="28"/>
          <w:lang w:val="ru-RU"/>
        </w:rPr>
        <w:t>сактоо бөлүгүндө ченемдик</w:t>
      </w:r>
      <w:r w:rsidR="0044206C" w:rsidRPr="00B412A8">
        <w:rPr>
          <w:rFonts w:cs="Times New Roman"/>
          <w:sz w:val="28"/>
          <w:szCs w:val="28"/>
          <w:lang w:val="ru-RU"/>
        </w:rPr>
        <w:t xml:space="preserve"> талаптарды сактоо</w:t>
      </w:r>
      <w:r w:rsidR="00A93532" w:rsidRPr="00B412A8">
        <w:rPr>
          <w:rFonts w:cs="Times New Roman"/>
          <w:sz w:val="28"/>
          <w:szCs w:val="28"/>
          <w:lang w:val="ru-RU"/>
        </w:rPr>
        <w:t>.</w:t>
      </w:r>
    </w:p>
    <w:p w14:paraId="08D6D47F" w14:textId="77777777" w:rsidR="008D6D7A" w:rsidRPr="00B412A8" w:rsidRDefault="008D6D7A" w:rsidP="002E067B">
      <w:pPr>
        <w:pStyle w:val="ae"/>
        <w:spacing w:after="0" w:line="240" w:lineRule="auto"/>
        <w:ind w:left="0"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496ECD59" w14:textId="7DF53EDF" w:rsidR="00FC630A" w:rsidRDefault="00B66F58" w:rsidP="002E067B">
      <w:pPr>
        <w:spacing w:after="0" w:line="240" w:lineRule="auto"/>
        <w:ind w:right="49" w:firstLine="709"/>
        <w:jc w:val="center"/>
        <w:rPr>
          <w:rStyle w:val="af6"/>
          <w:rFonts w:cs="Times New Roman"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4</w:t>
      </w:r>
      <w:r w:rsidR="00265796">
        <w:rPr>
          <w:rFonts w:eastAsia="Times New Roman" w:cs="Times New Roman"/>
          <w:b/>
          <w:bCs/>
          <w:sz w:val="28"/>
          <w:szCs w:val="28"/>
          <w:lang w:val="ru-RU" w:eastAsia="ru-RU"/>
        </w:rPr>
        <w:t>-</w:t>
      </w:r>
      <w:r w:rsidR="00A73559"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г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 xml:space="preserve">лава. </w:t>
      </w:r>
      <w:r w:rsidR="001A3AE8" w:rsidRPr="00B412A8">
        <w:rPr>
          <w:rStyle w:val="af6"/>
          <w:rFonts w:cs="Times New Roman"/>
          <w:sz w:val="28"/>
          <w:szCs w:val="28"/>
          <w:lang w:val="ru-RU"/>
        </w:rPr>
        <w:t>ПМПК</w:t>
      </w:r>
      <w:r w:rsidR="00FB4C94">
        <w:rPr>
          <w:rStyle w:val="af6"/>
          <w:rFonts w:cs="Times New Roman"/>
          <w:sz w:val="28"/>
          <w:szCs w:val="28"/>
          <w:lang w:val="ru-RU"/>
        </w:rPr>
        <w:t>нын</w:t>
      </w:r>
      <w:r w:rsidR="00265796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sz w:val="28"/>
          <w:szCs w:val="28"/>
          <w:lang w:val="ru-RU"/>
        </w:rPr>
        <w:t>функциялары</w:t>
      </w:r>
    </w:p>
    <w:p w14:paraId="707AE598" w14:textId="6E36DAA5" w:rsidR="00B43E81" w:rsidRDefault="00B43E81" w:rsidP="002E067B">
      <w:pPr>
        <w:spacing w:after="0" w:line="240" w:lineRule="auto"/>
        <w:ind w:right="49" w:firstLine="709"/>
        <w:jc w:val="center"/>
        <w:rPr>
          <w:rStyle w:val="af6"/>
          <w:rFonts w:cs="Times New Roman"/>
          <w:sz w:val="28"/>
          <w:szCs w:val="28"/>
          <w:lang w:val="ru-RU"/>
        </w:rPr>
      </w:pPr>
      <w:r w:rsidRPr="00B412A8">
        <w:rPr>
          <w:rStyle w:val="af6"/>
          <w:rFonts w:cs="Times New Roman"/>
          <w:sz w:val="28"/>
          <w:szCs w:val="28"/>
          <w:lang w:val="ru-RU"/>
        </w:rPr>
        <w:t xml:space="preserve"> жана ыйгарым укуктары</w:t>
      </w:r>
    </w:p>
    <w:p w14:paraId="59FEBF4D" w14:textId="77777777" w:rsidR="00E77351" w:rsidRPr="00B412A8" w:rsidRDefault="00E77351" w:rsidP="002E067B">
      <w:pPr>
        <w:spacing w:after="0" w:line="240" w:lineRule="auto"/>
        <w:ind w:right="283" w:firstLine="709"/>
        <w:rPr>
          <w:rStyle w:val="af6"/>
          <w:rFonts w:cs="Times New Roman"/>
          <w:sz w:val="28"/>
          <w:szCs w:val="28"/>
          <w:lang w:val="ru-RU"/>
        </w:rPr>
      </w:pPr>
    </w:p>
    <w:p w14:paraId="28F969D0" w14:textId="6D3FBFAB" w:rsidR="00B43E81" w:rsidRPr="00B412A8" w:rsidRDefault="00265796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12. </w:t>
      </w:r>
      <w:r w:rsidR="00DC352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</w:t>
      </w:r>
      <w:r w:rsidR="00EA5115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еспубликалык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 төмөнкү</w:t>
      </w: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дөй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функцияларды аткарат:</w:t>
      </w:r>
    </w:p>
    <w:p w14:paraId="1B1BB356" w14:textId="56C8EED6" w:rsidR="00B43E81" w:rsidRPr="00B412A8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1C3060" w:rsidRPr="00B412A8">
        <w:rPr>
          <w:rFonts w:cs="Times New Roman"/>
          <w:sz w:val="28"/>
          <w:szCs w:val="28"/>
          <w:lang w:val="ru-RU"/>
        </w:rPr>
        <w:t>алгачкы жана кай</w:t>
      </w:r>
      <w:r w:rsidR="00971C69">
        <w:rPr>
          <w:rFonts w:cs="Times New Roman"/>
          <w:sz w:val="28"/>
          <w:szCs w:val="28"/>
          <w:lang w:val="ru-RU"/>
        </w:rPr>
        <w:t>радан</w:t>
      </w:r>
      <w:r w:rsidR="001C3060" w:rsidRPr="00B412A8">
        <w:rPr>
          <w:rFonts w:cs="Times New Roman"/>
          <w:sz w:val="28"/>
          <w:szCs w:val="28"/>
          <w:lang w:val="ru-RU"/>
        </w:rPr>
        <w:t xml:space="preserve"> диагностика</w:t>
      </w:r>
      <w:r w:rsidR="00971C69">
        <w:rPr>
          <w:rFonts w:cs="Times New Roman"/>
          <w:sz w:val="28"/>
          <w:szCs w:val="28"/>
          <w:lang w:val="ru-RU"/>
        </w:rPr>
        <w:t>лоо</w:t>
      </w:r>
      <w:r w:rsidR="001C3060" w:rsidRPr="00B412A8">
        <w:rPr>
          <w:rFonts w:cs="Times New Roman"/>
          <w:sz w:val="28"/>
          <w:szCs w:val="28"/>
          <w:lang w:val="ru-RU"/>
        </w:rPr>
        <w:t xml:space="preserve"> </w:t>
      </w:r>
      <w:r w:rsidR="00971C69">
        <w:rPr>
          <w:rFonts w:cs="Times New Roman"/>
          <w:sz w:val="28"/>
          <w:szCs w:val="28"/>
          <w:lang w:val="ru-RU"/>
        </w:rPr>
        <w:t>методика</w:t>
      </w:r>
      <w:r w:rsidR="001C3060" w:rsidRPr="00B412A8">
        <w:rPr>
          <w:rFonts w:cs="Times New Roman"/>
          <w:sz w:val="28"/>
          <w:szCs w:val="28"/>
          <w:lang w:val="ru-RU"/>
        </w:rPr>
        <w:t>ларын өркүндөтүү боюнча сунуштарды</w:t>
      </w:r>
      <w:r w:rsidR="00EA5115" w:rsidRPr="00B412A8">
        <w:rPr>
          <w:rFonts w:cs="Times New Roman"/>
          <w:sz w:val="28"/>
          <w:szCs w:val="28"/>
          <w:lang w:val="ru-RU"/>
        </w:rPr>
        <w:t xml:space="preserve">, ошондой эле </w:t>
      </w:r>
      <w:r w:rsidR="00971C69" w:rsidRPr="00B412A8">
        <w:rPr>
          <w:rFonts w:cs="Times New Roman"/>
          <w:sz w:val="28"/>
          <w:szCs w:val="28"/>
          <w:lang w:val="ru-RU"/>
        </w:rPr>
        <w:t xml:space="preserve">өзгөчө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971C69" w:rsidRPr="00B412A8">
        <w:rPr>
          <w:rFonts w:cs="Times New Roman"/>
          <w:sz w:val="28"/>
          <w:szCs w:val="28"/>
          <w:lang w:val="ru-RU"/>
        </w:rPr>
        <w:t>ы</w:t>
      </w:r>
      <w:r w:rsidR="00971C69">
        <w:rPr>
          <w:rFonts w:cs="Times New Roman"/>
          <w:sz w:val="28"/>
          <w:szCs w:val="28"/>
          <w:lang w:val="ru-RU"/>
        </w:rPr>
        <w:t xml:space="preserve"> бар балдарды </w:t>
      </w:r>
      <w:r w:rsidR="00EA5115" w:rsidRPr="00B412A8">
        <w:rPr>
          <w:rFonts w:cs="Times New Roman"/>
          <w:sz w:val="28"/>
          <w:szCs w:val="28"/>
          <w:lang w:val="ru-RU"/>
        </w:rPr>
        <w:t xml:space="preserve">коштоп жүрүү боюнча сунуштамаларды </w:t>
      </w:r>
      <w:r w:rsidR="00971C69" w:rsidRPr="00B412A8">
        <w:rPr>
          <w:rFonts w:cs="Times New Roman"/>
          <w:sz w:val="28"/>
          <w:szCs w:val="28"/>
          <w:lang w:val="ru-RU"/>
        </w:rPr>
        <w:t>иштеп чыг</w:t>
      </w:r>
      <w:r w:rsidR="00971C69">
        <w:rPr>
          <w:rFonts w:cs="Times New Roman"/>
          <w:sz w:val="28"/>
          <w:szCs w:val="28"/>
          <w:lang w:val="ru-RU"/>
        </w:rPr>
        <w:t>ат жана б</w:t>
      </w:r>
      <w:r w:rsidR="00971C69" w:rsidRPr="00B412A8">
        <w:rPr>
          <w:rFonts w:cs="Times New Roman"/>
          <w:sz w:val="28"/>
          <w:szCs w:val="28"/>
          <w:lang w:val="ru-RU"/>
        </w:rPr>
        <w:t>екитүүгө киргизет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578826B0" w14:textId="593457FC" w:rsidR="00B43E81" w:rsidRPr="00910240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color w:val="FF000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2) </w:t>
      </w:r>
      <w:r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</w:t>
      </w:r>
      <w:r w:rsidR="00B43E81"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>етодикалык материалдарды, документтерди, отчеттуулук формалар</w:t>
      </w:r>
      <w:r w:rsidR="00910240"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ын иштеп чыгууну жана даярдоону</w:t>
      </w:r>
      <w:r w:rsidR="00910240" w:rsidRPr="002149BD">
        <w:rPr>
          <w:lang w:val="ru-RU"/>
        </w:rPr>
        <w:t xml:space="preserve"> </w:t>
      </w:r>
      <w:bookmarkStart w:id="7" w:name="_GoBack"/>
      <w:r w:rsidR="00910240"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камсыз кылууга, ошондой эле адистерди даярдоого катышат;</w:t>
      </w:r>
      <w:bookmarkEnd w:id="7"/>
    </w:p>
    <w:p w14:paraId="78507E52" w14:textId="6BCA41F8" w:rsidR="001D56FF" w:rsidRPr="00B412A8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3) а</w:t>
      </w:r>
      <w:r w:rsidR="00EA5115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ймактык </w:t>
      </w:r>
      <w:r w:rsidR="001A3AE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</w:t>
      </w:r>
      <w:r w:rsidR="00971C69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лардын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F9376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ишине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координациялоо, мониторинг </w:t>
      </w:r>
      <w:r w:rsidR="00FE6D9A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жүргүзөт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жана методикалык колдоо</w:t>
      </w:r>
      <w:r w:rsidR="00FE6D9A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көрсөтөт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ошондой эле сунушта</w:t>
      </w:r>
      <w:r w:rsidR="00971C69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рдын аткарылышына мониторинг жүргүзөт;</w:t>
      </w:r>
    </w:p>
    <w:p w14:paraId="2306C441" w14:textId="4BAB27AA" w:rsidR="001D56FF" w:rsidRPr="00B412A8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4) ө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згөчө </w:t>
      </w:r>
      <w:r w:rsidR="00CA7652" w:rsidRPr="00B412A8">
        <w:rPr>
          <w:rFonts w:cs="Times New Roman"/>
          <w:sz w:val="28"/>
          <w:szCs w:val="28"/>
          <w:lang w:val="ru-RU"/>
        </w:rPr>
        <w:t xml:space="preserve">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CA7652" w:rsidRPr="00B412A8">
        <w:rPr>
          <w:rFonts w:cs="Times New Roman"/>
          <w:sz w:val="28"/>
          <w:szCs w:val="28"/>
          <w:lang w:val="ru-RU"/>
        </w:rPr>
        <w:t>ы</w:t>
      </w:r>
      <w:r w:rsidR="00CA7652" w:rsidRPr="00B412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же </w:t>
      </w:r>
      <w:r w:rsidR="00FB4C9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майыптыгы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бар балдардын электрондук маалымат базасын түзөт жана жүргүзөт;</w:t>
      </w:r>
    </w:p>
    <w:p w14:paraId="79F477A6" w14:textId="467C9F70" w:rsidR="001D56FF" w:rsidRPr="00B412A8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5) к</w:t>
      </w:r>
      <w:r w:rsidR="001D56FF" w:rsidRPr="00B412A8">
        <w:rPr>
          <w:rFonts w:cs="Times New Roman"/>
          <w:sz w:val="28"/>
          <w:szCs w:val="28"/>
          <w:lang w:val="ru-RU"/>
        </w:rPr>
        <w:t>ай</w:t>
      </w:r>
      <w:r w:rsidR="00FE6D9A">
        <w:rPr>
          <w:rFonts w:cs="Times New Roman"/>
          <w:sz w:val="28"/>
          <w:szCs w:val="28"/>
          <w:lang w:val="ru-RU"/>
        </w:rPr>
        <w:t>радан</w:t>
      </w:r>
      <w:r w:rsidR="001D56FF" w:rsidRPr="00B412A8">
        <w:rPr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консультация</w:t>
      </w:r>
      <w:r w:rsidR="00FE6D9A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ларды өткөрөт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жана эксперттик корутунду</w:t>
      </w:r>
      <w:r w:rsidR="00FE6D9A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ларды бере</w:t>
      </w:r>
      <w:r w:rsidR="000263C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11942571" w14:textId="1C56BEBC" w:rsidR="001D56FF" w:rsidRPr="00B412A8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6) </w:t>
      </w:r>
      <w:r w:rsidR="00FE6D9A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көчмө</w:t>
      </w:r>
      <w:r w:rsidR="00FE6D9A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жыйындарды жана </w:t>
      </w: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к</w:t>
      </w:r>
      <w:r w:rsidR="00341BF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онсультацияларды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уюштурат;</w:t>
      </w:r>
    </w:p>
    <w:p w14:paraId="22BEE641" w14:textId="683B4B28" w:rsidR="001D56FF" w:rsidRPr="00B412A8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7) </w:t>
      </w:r>
      <w:r w:rsidR="002149BD"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өз ыйгарым укуктарынын чегинде </w:t>
      </w:r>
      <w:r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</w:t>
      </w:r>
      <w:r w:rsidR="00B43E81"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>илим берүү чөйрөсүндөгү ыйгарым укуктуу мамлекеттик органдын сайтында расмий ресурстарды</w:t>
      </w:r>
      <w:r w:rsidR="00910240"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2149BD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жүргүзүүнү камсыз кылат;</w:t>
      </w:r>
    </w:p>
    <w:p w14:paraId="472E9BA7" w14:textId="6B99C8F7" w:rsidR="001D56FF" w:rsidRPr="00B412A8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8) и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нклюзивдик билим берүү жаатында ата-энелер, билим берүү уюмдары, медициналык жана социалдык мекемелер менен өз ара аракеттенет;</w:t>
      </w:r>
    </w:p>
    <w:p w14:paraId="1E5DD5AA" w14:textId="096D55E8" w:rsidR="001D56FF" w:rsidRPr="00B412A8" w:rsidRDefault="0026579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9) и</w:t>
      </w:r>
      <w:r w:rsidR="00810550" w:rsidRPr="00B412A8">
        <w:rPr>
          <w:rFonts w:cs="Times New Roman"/>
          <w:sz w:val="28"/>
          <w:szCs w:val="28"/>
          <w:lang w:val="ru-RU"/>
        </w:rPr>
        <w:t xml:space="preserve">нклюзивдик билим берүү жаатындагы мамлекеттик саясатты </w:t>
      </w:r>
      <w:r w:rsidR="00FE6D9A">
        <w:rPr>
          <w:rFonts w:cs="Times New Roman"/>
          <w:sz w:val="28"/>
          <w:szCs w:val="28"/>
          <w:lang w:val="ru-RU"/>
        </w:rPr>
        <w:t>түзүүгө</w:t>
      </w:r>
      <w:r w:rsidR="00810550" w:rsidRPr="00B412A8">
        <w:rPr>
          <w:rFonts w:cs="Times New Roman"/>
          <w:sz w:val="28"/>
          <w:szCs w:val="28"/>
          <w:lang w:val="ru-RU"/>
        </w:rPr>
        <w:t xml:space="preserve"> катышат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5E640677" w14:textId="049B1262" w:rsidR="005636F2" w:rsidRPr="00B412A8" w:rsidRDefault="00265796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10) у</w:t>
      </w:r>
      <w:r w:rsidR="00AA3FB8" w:rsidRPr="00B412A8">
        <w:rPr>
          <w:rFonts w:cs="Times New Roman"/>
          <w:sz w:val="28"/>
          <w:szCs w:val="28"/>
          <w:lang w:val="ru-RU"/>
        </w:rPr>
        <w:t xml:space="preserve">чурдагы </w:t>
      </w:r>
      <w:r w:rsidR="00FE6D9A">
        <w:rPr>
          <w:rFonts w:cs="Times New Roman"/>
          <w:sz w:val="28"/>
          <w:szCs w:val="28"/>
          <w:lang w:val="ru-RU"/>
        </w:rPr>
        <w:t xml:space="preserve">эксперттик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AA3FB8" w:rsidRPr="00B412A8">
        <w:rPr>
          <w:rFonts w:cs="Times New Roman"/>
          <w:sz w:val="28"/>
          <w:szCs w:val="28"/>
          <w:lang w:val="ru-RU"/>
        </w:rPr>
        <w:t>н</w:t>
      </w:r>
      <w:r w:rsidR="000263CE" w:rsidRPr="00B412A8">
        <w:rPr>
          <w:rFonts w:cs="Times New Roman"/>
          <w:sz w:val="28"/>
          <w:szCs w:val="28"/>
          <w:lang w:val="ru-RU"/>
        </w:rPr>
        <w:t>ү</w:t>
      </w:r>
      <w:r w:rsidR="00AA3FB8" w:rsidRPr="00B412A8">
        <w:rPr>
          <w:rFonts w:cs="Times New Roman"/>
          <w:sz w:val="28"/>
          <w:szCs w:val="28"/>
          <w:lang w:val="ru-RU"/>
        </w:rPr>
        <w:t xml:space="preserve"> жүргүзөт, </w:t>
      </w:r>
      <w:r w:rsidR="00FE6D9A">
        <w:rPr>
          <w:rFonts w:cs="Times New Roman"/>
          <w:sz w:val="28"/>
          <w:szCs w:val="28"/>
          <w:lang w:val="ru-RU"/>
        </w:rPr>
        <w:t xml:space="preserve">анын ичинде </w:t>
      </w:r>
      <w:r w:rsidR="00AA3FB8" w:rsidRPr="00B412A8">
        <w:rPr>
          <w:rFonts w:cs="Times New Roman"/>
          <w:sz w:val="28"/>
          <w:szCs w:val="28"/>
          <w:lang w:val="ru-RU"/>
        </w:rPr>
        <w:t>алгачкы же кай</w:t>
      </w:r>
      <w:r w:rsidR="00FE6D9A">
        <w:rPr>
          <w:rFonts w:cs="Times New Roman"/>
          <w:sz w:val="28"/>
          <w:szCs w:val="28"/>
          <w:lang w:val="ru-RU"/>
        </w:rPr>
        <w:t>радан</w:t>
      </w:r>
      <w:r w:rsidR="00AA3FB8" w:rsidRPr="00B412A8">
        <w:rPr>
          <w:rFonts w:cs="Times New Roman"/>
          <w:sz w:val="28"/>
          <w:szCs w:val="28"/>
          <w:lang w:val="ru-RU"/>
        </w:rPr>
        <w:t xml:space="preserve"> диагностиканы </w:t>
      </w:r>
      <w:r w:rsidR="00FE6D9A">
        <w:rPr>
          <w:rFonts w:cs="Times New Roman"/>
          <w:sz w:val="28"/>
          <w:szCs w:val="28"/>
          <w:lang w:val="ru-RU"/>
        </w:rPr>
        <w:t xml:space="preserve">белгилейт, ата-энелерге же мыйзамдуу өкүлдөргө </w:t>
      </w:r>
      <w:r w:rsidR="00AA3FB8" w:rsidRPr="00B412A8">
        <w:rPr>
          <w:rFonts w:cs="Times New Roman"/>
          <w:sz w:val="28"/>
          <w:szCs w:val="28"/>
          <w:lang w:val="ru-RU"/>
        </w:rPr>
        <w:t>сунушта</w:t>
      </w:r>
      <w:r w:rsidR="00FE6D9A">
        <w:rPr>
          <w:rFonts w:cs="Times New Roman"/>
          <w:sz w:val="28"/>
          <w:szCs w:val="28"/>
          <w:lang w:val="ru-RU"/>
        </w:rPr>
        <w:t>мала</w:t>
      </w:r>
      <w:r w:rsidR="00AA3FB8" w:rsidRPr="00B412A8">
        <w:rPr>
          <w:rFonts w:cs="Times New Roman"/>
          <w:sz w:val="28"/>
          <w:szCs w:val="28"/>
          <w:lang w:val="ru-RU"/>
        </w:rPr>
        <w:t xml:space="preserve">рды берет, ошондой эле талаш же татаал учурларда </w:t>
      </w:r>
      <w:r w:rsidR="000263CE" w:rsidRPr="008235BA">
        <w:rPr>
          <w:rFonts w:cs="Times New Roman"/>
          <w:sz w:val="28"/>
          <w:szCs w:val="28"/>
          <w:lang w:val="ru-RU"/>
        </w:rPr>
        <w:t>текшерүү</w:t>
      </w:r>
      <w:r w:rsidR="00AA3FB8" w:rsidRPr="00B412A8">
        <w:rPr>
          <w:rFonts w:cs="Times New Roman"/>
          <w:sz w:val="28"/>
          <w:szCs w:val="28"/>
          <w:lang w:val="ru-RU"/>
        </w:rPr>
        <w:t xml:space="preserve"> жүргүзөт, анын ичинде</w:t>
      </w:r>
      <w:r w:rsidR="005636F2" w:rsidRPr="00B412A8">
        <w:rPr>
          <w:rFonts w:cs="Times New Roman"/>
          <w:sz w:val="28"/>
          <w:szCs w:val="28"/>
          <w:lang w:val="ru-RU"/>
        </w:rPr>
        <w:t>:</w:t>
      </w:r>
    </w:p>
    <w:p w14:paraId="327A67C9" w14:textId="451DA688" w:rsidR="00AC6848" w:rsidRPr="0051296F" w:rsidRDefault="0026579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б</w:t>
      </w:r>
      <w:r w:rsidR="00AA3FB8" w:rsidRPr="0051296F">
        <w:rPr>
          <w:rFonts w:cs="Times New Roman"/>
          <w:sz w:val="28"/>
          <w:szCs w:val="28"/>
          <w:lang w:val="ru-RU"/>
        </w:rPr>
        <w:t xml:space="preserve">аланын </w:t>
      </w:r>
      <w:r w:rsidR="00353148">
        <w:rPr>
          <w:rFonts w:cs="Times New Roman"/>
          <w:sz w:val="28"/>
          <w:szCs w:val="28"/>
          <w:lang w:val="ru-RU"/>
        </w:rPr>
        <w:t>курактык</w:t>
      </w:r>
      <w:r w:rsidR="00AA3FB8" w:rsidRPr="0051296F">
        <w:rPr>
          <w:rFonts w:cs="Times New Roman"/>
          <w:sz w:val="28"/>
          <w:szCs w:val="28"/>
          <w:lang w:val="ru-RU"/>
        </w:rPr>
        <w:t xml:space="preserve">, психофизикалык </w:t>
      </w:r>
      <w:r w:rsidR="00C20DA2" w:rsidRPr="0051296F">
        <w:rPr>
          <w:rFonts w:cs="Times New Roman"/>
          <w:sz w:val="28"/>
          <w:szCs w:val="28"/>
          <w:lang w:val="ru-RU"/>
        </w:rPr>
        <w:t>өзгөчөлүктөрүн</w:t>
      </w:r>
      <w:r w:rsidR="00AA3FB8" w:rsidRPr="0051296F">
        <w:rPr>
          <w:rFonts w:cs="Times New Roman"/>
          <w:sz w:val="28"/>
          <w:szCs w:val="28"/>
          <w:lang w:val="ru-RU"/>
        </w:rPr>
        <w:t xml:space="preserve">,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AA3FB8" w:rsidRPr="0051296F">
        <w:rPr>
          <w:rFonts w:cs="Times New Roman"/>
          <w:sz w:val="28"/>
          <w:szCs w:val="28"/>
          <w:lang w:val="ru-RU"/>
        </w:rPr>
        <w:t>ын жана мүмкүнчүлүктөрүн эске алуу менен аны</w:t>
      </w:r>
      <w:r w:rsidR="000263CE" w:rsidRPr="0051296F">
        <w:rPr>
          <w:rFonts w:cs="Times New Roman"/>
          <w:sz w:val="28"/>
          <w:szCs w:val="28"/>
          <w:lang w:val="ru-RU"/>
        </w:rPr>
        <w:t xml:space="preserve"> </w:t>
      </w:r>
      <w:r w:rsidR="00AA3FB8" w:rsidRPr="0051296F">
        <w:rPr>
          <w:rFonts w:cs="Times New Roman"/>
          <w:sz w:val="28"/>
          <w:szCs w:val="28"/>
          <w:lang w:val="ru-RU"/>
        </w:rPr>
        <w:t>оку</w:t>
      </w:r>
      <w:r w:rsidR="00C20DA2">
        <w:rPr>
          <w:rFonts w:cs="Times New Roman"/>
          <w:sz w:val="28"/>
          <w:szCs w:val="28"/>
          <w:lang w:val="ru-RU"/>
        </w:rPr>
        <w:t>ту</w:t>
      </w:r>
      <w:r w:rsidR="00AA3FB8" w:rsidRPr="0051296F">
        <w:rPr>
          <w:rFonts w:cs="Times New Roman"/>
          <w:sz w:val="28"/>
          <w:szCs w:val="28"/>
          <w:lang w:val="ru-RU"/>
        </w:rPr>
        <w:t>у</w:t>
      </w:r>
      <w:r w:rsidR="00C20DA2">
        <w:rPr>
          <w:rFonts w:cs="Times New Roman"/>
          <w:sz w:val="28"/>
          <w:szCs w:val="28"/>
          <w:lang w:val="ru-RU"/>
        </w:rPr>
        <w:t>нун</w:t>
      </w:r>
      <w:r w:rsidR="00AA3FB8" w:rsidRPr="0051296F">
        <w:rPr>
          <w:rFonts w:cs="Times New Roman"/>
          <w:sz w:val="28"/>
          <w:szCs w:val="28"/>
          <w:lang w:val="ru-RU"/>
        </w:rPr>
        <w:t xml:space="preserve"> жана өнү</w:t>
      </w:r>
      <w:r w:rsidR="00C20DA2">
        <w:rPr>
          <w:rFonts w:cs="Times New Roman"/>
          <w:sz w:val="28"/>
          <w:szCs w:val="28"/>
          <w:lang w:val="ru-RU"/>
        </w:rPr>
        <w:t xml:space="preserve">ктүрүүнүн </w:t>
      </w:r>
      <w:r w:rsidR="00C20DA2" w:rsidRPr="0051296F">
        <w:rPr>
          <w:rFonts w:cs="Times New Roman"/>
          <w:sz w:val="28"/>
          <w:szCs w:val="28"/>
          <w:lang w:val="ru-RU"/>
        </w:rPr>
        <w:t xml:space="preserve">жеке </w:t>
      </w:r>
      <w:r w:rsidR="00AA3FB8" w:rsidRPr="0051296F">
        <w:rPr>
          <w:rFonts w:cs="Times New Roman"/>
          <w:sz w:val="28"/>
          <w:szCs w:val="28"/>
          <w:lang w:val="ru-RU"/>
        </w:rPr>
        <w:t>программасын аныктайт</w:t>
      </w:r>
      <w:r w:rsidR="00C20DA2">
        <w:rPr>
          <w:rFonts w:cs="Times New Roman"/>
          <w:sz w:val="28"/>
          <w:szCs w:val="28"/>
          <w:lang w:val="ru-RU"/>
        </w:rPr>
        <w:t>;</w:t>
      </w:r>
    </w:p>
    <w:p w14:paraId="2093F445" w14:textId="36CC580E" w:rsidR="00B43E81" w:rsidRPr="00B412A8" w:rsidRDefault="0026579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6579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окутуу формасын (күндүзгү, үй-бүлөлүк билим берүү же </w:t>
      </w:r>
      <w:r w:rsidR="00C20DA2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жекече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окутууну</w:t>
      </w:r>
      <w:r w:rsidR="00C20DA2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анын ичинде үйдөн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</w:t>
      </w:r>
      <w:r w:rsidR="000263C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</w:t>
      </w:r>
      <w:r w:rsidR="00C20DA2" w:rsidRPr="00C20DA2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C20DA2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аныкта</w:t>
      </w:r>
      <w:r w:rsidR="00C20DA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йт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670EB728" w14:textId="0971D44C" w:rsidR="00B43E81" w:rsidRPr="00B412A8" w:rsidRDefault="0026579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6579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0263CE" w:rsidRPr="00B412A8">
        <w:rPr>
          <w:rFonts w:cs="Times New Roman"/>
          <w:sz w:val="28"/>
          <w:szCs w:val="28"/>
          <w:lang w:val="ru-RU"/>
        </w:rPr>
        <w:t>текшер</w:t>
      </w:r>
      <w:r w:rsidR="00E832B6">
        <w:rPr>
          <w:rFonts w:cs="Times New Roman"/>
          <w:sz w:val="28"/>
          <w:szCs w:val="28"/>
          <w:lang w:val="ru-RU"/>
        </w:rPr>
        <w:t>ил</w:t>
      </w:r>
      <w:r w:rsidR="000263CE" w:rsidRPr="00B412A8">
        <w:rPr>
          <w:rFonts w:cs="Times New Roman"/>
          <w:sz w:val="28"/>
          <w:szCs w:val="28"/>
          <w:lang w:val="ru-RU"/>
        </w:rPr>
        <w:t>үү</w:t>
      </w:r>
      <w:r w:rsidR="00E832B6">
        <w:rPr>
          <w:rFonts w:cs="Times New Roman"/>
          <w:sz w:val="28"/>
          <w:szCs w:val="28"/>
          <w:lang w:val="ru-RU"/>
        </w:rPr>
        <w:t>чү</w:t>
      </w:r>
      <w:r w:rsidR="000263C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баланы</w:t>
      </w:r>
      <w:r w:rsidR="00E832B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</w:t>
      </w:r>
      <w:r w:rsidR="000263C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жалпы билим берүү уюмун</w:t>
      </w:r>
      <w:r w:rsidR="00E832B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 </w:t>
      </w:r>
      <w:r w:rsidR="000263C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</w:t>
      </w:r>
      <w:r w:rsidR="00E832B6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жерин</w:t>
      </w:r>
      <w:r w:rsidR="000263C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сунуштайт: жалпы билим берүү мектеби, мектеп</w:t>
      </w:r>
      <w:r w:rsidR="00E832B6">
        <w:rPr>
          <w:rStyle w:val="af6"/>
          <w:rFonts w:cs="Times New Roman"/>
          <w:b w:val="0"/>
          <w:bCs w:val="0"/>
          <w:sz w:val="28"/>
          <w:szCs w:val="28"/>
          <w:lang w:val="ru-RU"/>
        </w:rPr>
        <w:t>-комплекс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мектеп-интернат, </w:t>
      </w:r>
      <w:r w:rsidR="00E832B6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атайын мектеп</w:t>
      </w:r>
      <w:r w:rsidR="00E832B6">
        <w:rPr>
          <w:rStyle w:val="af6"/>
          <w:rFonts w:cs="Times New Roman"/>
          <w:b w:val="0"/>
          <w:bCs w:val="0"/>
          <w:sz w:val="28"/>
          <w:szCs w:val="28"/>
          <w:lang w:val="ru-RU"/>
        </w:rPr>
        <w:t>,</w:t>
      </w:r>
      <w:r w:rsidR="00E832B6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атайын мектеп-интернат, атайын көмөкчү мектеп, атайын көмөкчү мектеп-интернат, санаториялык </w:t>
      </w:r>
      <w:r w:rsidR="004A0AD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 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мектеп-интернат, кечки (нөөмөттүк)</w:t>
      </w:r>
      <w:r w:rsidR="008E7A2F" w:rsidRPr="008E7A2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8E7A2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мектеп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сырттан окуу же </w:t>
      </w:r>
      <w:r w:rsidR="004A0AD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                  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онлайн</w:t>
      </w:r>
      <w:r w:rsidR="008E7A2F">
        <w:rPr>
          <w:rStyle w:val="af6"/>
          <w:rFonts w:cs="Times New Roman"/>
          <w:b w:val="0"/>
          <w:bCs w:val="0"/>
          <w:sz w:val="28"/>
          <w:szCs w:val="28"/>
          <w:lang w:val="ru-RU"/>
        </w:rPr>
        <w:t>-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мекте</w:t>
      </w:r>
      <w:r w:rsidR="008E7A2F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3A956D4C" w14:textId="2DCA05BD" w:rsidR="00B43E81" w:rsidRPr="00B412A8" w:rsidRDefault="0026579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билим берүү деңгээлин жана программасын (башта</w:t>
      </w:r>
      <w:r w:rsidR="0005056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лгыч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жалпы, негизги жалпы жана орто жалпы билим берүү</w:t>
      </w:r>
      <w:r w:rsidR="004A0ADF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нүн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4A0AD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жалпы билим берүү</w:t>
      </w:r>
      <w:r w:rsidR="004A0AD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программалары, реабилитациялоонун жана абилитациялоонун комплекстүү чараларын колдонуу менен башта</w:t>
      </w:r>
      <w:r w:rsidR="0005056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лгыч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жалпы, негизги жалпы жана орто жалпы билим берүү</w:t>
      </w:r>
      <w:r w:rsidR="004A0AD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нүн </w:t>
      </w:r>
      <w:r w:rsidR="004A0AD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модификацияланган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4A0AD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жалпы билим берүү</w:t>
      </w:r>
      <w:r w:rsidR="004A0AD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программалары, башта</w:t>
      </w:r>
      <w:r w:rsidR="0005056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лгыч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жалпы жана негизги жалпы билим берүү</w:t>
      </w:r>
      <w:r w:rsidR="004A0AD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нүн </w:t>
      </w:r>
      <w:r w:rsidR="004A0AD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адаптацияланган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4A0AD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жалпы билим берүү</w:t>
      </w:r>
      <w:r w:rsidR="004A0AD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программалары, негизги жалпы билим берүү программасын мурда өздөштүрбөгөн </w:t>
      </w:r>
      <w:r w:rsidR="0005056F" w:rsidRPr="008235BA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жактар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үчүн негизги жалпы билим берүү программасы)</w:t>
      </w:r>
      <w:r w:rsidR="0032654F" w:rsidRP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3265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белгилейт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330FA40B" w14:textId="3F3C09C0" w:rsidR="005636F2" w:rsidRPr="00B412A8" w:rsidRDefault="0026579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26579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5636F2" w:rsidRPr="00B412A8">
        <w:rPr>
          <w:rFonts w:cs="Times New Roman"/>
          <w:sz w:val="28"/>
          <w:szCs w:val="28"/>
          <w:lang w:val="ru-RU"/>
        </w:rPr>
        <w:t xml:space="preserve">психологиялык-педагогикалык колдоону </w:t>
      </w:r>
      <w:r w:rsidR="004A0ADF">
        <w:rPr>
          <w:rFonts w:cs="Times New Roman"/>
          <w:sz w:val="28"/>
          <w:szCs w:val="28"/>
          <w:lang w:val="ru-RU"/>
        </w:rPr>
        <w:t>сыпатта</w:t>
      </w:r>
      <w:r w:rsidR="00810550" w:rsidRPr="00B412A8">
        <w:rPr>
          <w:rFonts w:cs="Times New Roman"/>
          <w:sz w:val="28"/>
          <w:szCs w:val="28"/>
          <w:lang w:val="ru-RU"/>
        </w:rPr>
        <w:t>йт</w:t>
      </w:r>
      <w:r w:rsidR="005636F2" w:rsidRPr="00B412A8">
        <w:rPr>
          <w:rFonts w:cs="Times New Roman"/>
          <w:sz w:val="28"/>
          <w:szCs w:val="28"/>
          <w:lang w:val="ru-RU"/>
        </w:rPr>
        <w:t xml:space="preserve"> (</w:t>
      </w:r>
      <w:r w:rsidR="004A0ADF" w:rsidRPr="00B412A8">
        <w:rPr>
          <w:rFonts w:cs="Times New Roman"/>
          <w:sz w:val="28"/>
          <w:szCs w:val="28"/>
          <w:lang w:val="ru-RU"/>
        </w:rPr>
        <w:t>адистер</w:t>
      </w:r>
      <w:r w:rsidR="004A0ADF">
        <w:rPr>
          <w:rFonts w:cs="Times New Roman"/>
          <w:sz w:val="28"/>
          <w:szCs w:val="28"/>
          <w:lang w:val="ru-RU"/>
        </w:rPr>
        <w:t xml:space="preserve">дин </w:t>
      </w:r>
      <w:r w:rsidR="004A0ADF" w:rsidRPr="00B412A8">
        <w:rPr>
          <w:rFonts w:cs="Times New Roman"/>
          <w:sz w:val="28"/>
          <w:szCs w:val="28"/>
          <w:lang w:val="ru-RU"/>
        </w:rPr>
        <w:t>кошто</w:t>
      </w:r>
      <w:r w:rsidR="004A0ADF">
        <w:rPr>
          <w:rFonts w:cs="Times New Roman"/>
          <w:sz w:val="28"/>
          <w:szCs w:val="28"/>
          <w:lang w:val="ru-RU"/>
        </w:rPr>
        <w:t>ос</w:t>
      </w:r>
      <w:r w:rsidR="004A0ADF" w:rsidRPr="00B412A8">
        <w:rPr>
          <w:rFonts w:cs="Times New Roman"/>
          <w:sz w:val="28"/>
          <w:szCs w:val="28"/>
          <w:lang w:val="ru-RU"/>
        </w:rPr>
        <w:t>у</w:t>
      </w:r>
      <w:r w:rsidR="004A0ADF">
        <w:rPr>
          <w:rFonts w:cs="Times New Roman"/>
          <w:sz w:val="28"/>
          <w:szCs w:val="28"/>
          <w:lang w:val="ru-RU"/>
        </w:rPr>
        <w:t>:</w:t>
      </w:r>
      <w:r w:rsidR="004A0ADF" w:rsidRPr="00B412A8">
        <w:rPr>
          <w:rFonts w:cs="Times New Roman"/>
          <w:sz w:val="28"/>
          <w:szCs w:val="28"/>
          <w:lang w:val="ru-RU"/>
        </w:rPr>
        <w:t xml:space="preserve"> </w:t>
      </w:r>
      <w:r w:rsidR="005636F2" w:rsidRPr="00B412A8">
        <w:rPr>
          <w:rFonts w:cs="Times New Roman"/>
          <w:sz w:val="28"/>
          <w:szCs w:val="28"/>
          <w:lang w:val="ru-RU"/>
        </w:rPr>
        <w:t>логопед</w:t>
      </w:r>
      <w:r w:rsidR="00451D5E">
        <w:rPr>
          <w:rFonts w:cs="Times New Roman"/>
          <w:sz w:val="28"/>
          <w:szCs w:val="28"/>
          <w:lang w:val="ru-RU"/>
        </w:rPr>
        <w:t xml:space="preserve"> </w:t>
      </w:r>
      <w:r w:rsidR="00D7192D" w:rsidRPr="00B412A8">
        <w:rPr>
          <w:rFonts w:cs="Times New Roman"/>
          <w:sz w:val="28"/>
          <w:szCs w:val="28"/>
          <w:lang w:val="ru-RU"/>
        </w:rPr>
        <w:t>педагогдор</w:t>
      </w:r>
      <w:r w:rsidR="005636F2" w:rsidRPr="00B412A8">
        <w:rPr>
          <w:rFonts w:cs="Times New Roman"/>
          <w:sz w:val="28"/>
          <w:szCs w:val="28"/>
          <w:lang w:val="ru-RU"/>
        </w:rPr>
        <w:t>, олигофренопедагогдор, сурдопедагогдор, тифлопедагогдор, психологдор, социалдык педагогдор жана башка</w:t>
      </w:r>
      <w:r w:rsidR="00451D5E">
        <w:rPr>
          <w:rFonts w:cs="Times New Roman"/>
          <w:sz w:val="28"/>
          <w:szCs w:val="28"/>
          <w:lang w:val="ru-RU"/>
        </w:rPr>
        <w:t>лар</w:t>
      </w:r>
      <w:r w:rsidR="005636F2" w:rsidRPr="00B412A8">
        <w:rPr>
          <w:rFonts w:cs="Times New Roman"/>
          <w:sz w:val="28"/>
          <w:szCs w:val="28"/>
          <w:lang w:val="ru-RU"/>
        </w:rPr>
        <w:t>);</w:t>
      </w:r>
    </w:p>
    <w:p w14:paraId="2DAC43A2" w14:textId="77AEF702" w:rsidR="00B43E81" w:rsidRPr="00B412A8" w:rsidRDefault="0026579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6579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 шарттарын аныктайт (техникалык каражаттар, ассистент, атайын жабдуулар);</w:t>
      </w:r>
    </w:p>
    <w:p w14:paraId="44AB7A9D" w14:textId="79A7E209" w:rsidR="00B43E81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445CF" w:rsidRPr="00B412A8">
        <w:rPr>
          <w:rFonts w:cs="Times New Roman"/>
          <w:sz w:val="28"/>
          <w:szCs w:val="28"/>
          <w:lang w:val="ru-RU"/>
        </w:rPr>
        <w:t>текшер</w:t>
      </w:r>
      <w:r w:rsidR="00451D5E">
        <w:rPr>
          <w:rFonts w:cs="Times New Roman"/>
          <w:sz w:val="28"/>
          <w:szCs w:val="28"/>
          <w:lang w:val="ru-RU"/>
        </w:rPr>
        <w:t>илге</w:t>
      </w:r>
      <w:r w:rsidR="00053221" w:rsidRPr="00B412A8">
        <w:rPr>
          <w:rFonts w:cs="Times New Roman"/>
          <w:sz w:val="28"/>
          <w:szCs w:val="28"/>
          <w:lang w:val="ru-RU"/>
        </w:rPr>
        <w:t>н</w:t>
      </w:r>
      <w:r w:rsidR="00DC352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баланын ата-энесине (мыйзамдуу өкүлдөрүнө) билим берүү процессин уюштуруу боюнча сунушта</w:t>
      </w:r>
      <w:r w:rsidR="00451D5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</w:t>
      </w:r>
      <w:r w:rsidR="00451D5E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 бар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810550" w:rsidRPr="00B412A8">
        <w:rPr>
          <w:rFonts w:cs="Times New Roman"/>
          <w:sz w:val="28"/>
          <w:szCs w:val="28"/>
          <w:lang w:val="ru-RU"/>
        </w:rPr>
        <w:t>корутунду</w:t>
      </w:r>
      <w:r w:rsidR="00451D5E">
        <w:rPr>
          <w:rFonts w:cs="Times New Roman"/>
          <w:sz w:val="28"/>
          <w:szCs w:val="28"/>
          <w:lang w:val="ru-RU"/>
        </w:rPr>
        <w:t xml:space="preserve">ну </w:t>
      </w:r>
      <w:r w:rsidR="00810550" w:rsidRPr="00B412A8">
        <w:rPr>
          <w:rFonts w:cs="Times New Roman"/>
          <w:sz w:val="28"/>
          <w:szCs w:val="28"/>
          <w:lang w:val="ru-RU"/>
        </w:rPr>
        <w:t>таризде</w:t>
      </w:r>
      <w:r w:rsidR="00451D5E">
        <w:rPr>
          <w:rFonts w:cs="Times New Roman"/>
          <w:sz w:val="28"/>
          <w:szCs w:val="28"/>
          <w:lang w:val="ru-RU"/>
        </w:rPr>
        <w:t>йт жана</w:t>
      </w:r>
      <w:r w:rsidR="00810550" w:rsidRPr="00B412A8">
        <w:rPr>
          <w:rFonts w:cs="Times New Roman"/>
          <w:sz w:val="28"/>
          <w:szCs w:val="28"/>
          <w:lang w:val="ru-RU"/>
        </w:rPr>
        <w:t xml:space="preserve"> берет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018BADEF" w14:textId="13B69B71" w:rsidR="00B43E81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Кыргыз Республикасынын мыйзамдарынын сакталышы, </w:t>
      </w:r>
      <w:r w:rsidR="00451D5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</w:t>
      </w:r>
      <w:r w:rsidR="00810550" w:rsidRPr="00B412A8">
        <w:rPr>
          <w:rFonts w:cs="Times New Roman"/>
          <w:sz w:val="28"/>
          <w:szCs w:val="28"/>
          <w:lang w:val="ru-RU"/>
        </w:rPr>
        <w:t xml:space="preserve">орутундулардын </w:t>
      </w:r>
      <w:r w:rsidR="00451D5E">
        <w:rPr>
          <w:rFonts w:cs="Times New Roman"/>
          <w:sz w:val="28"/>
          <w:szCs w:val="28"/>
          <w:lang w:val="ru-RU"/>
        </w:rPr>
        <w:t>аныкт</w:t>
      </w:r>
      <w:r w:rsidR="00810550" w:rsidRPr="00B412A8">
        <w:rPr>
          <w:rFonts w:cs="Times New Roman"/>
          <w:sz w:val="28"/>
          <w:szCs w:val="28"/>
          <w:lang w:val="ru-RU"/>
        </w:rPr>
        <w:t>ыгы, жүргүзүлгөн иш-чаралардын негиздүүлүгү, сунушта</w:t>
      </w:r>
      <w:r w:rsidR="00451D5E">
        <w:rPr>
          <w:rFonts w:cs="Times New Roman"/>
          <w:sz w:val="28"/>
          <w:szCs w:val="28"/>
          <w:lang w:val="ru-RU"/>
        </w:rPr>
        <w:t>мала</w:t>
      </w:r>
      <w:r w:rsidR="00810550" w:rsidRPr="00B412A8">
        <w:rPr>
          <w:rFonts w:cs="Times New Roman"/>
          <w:sz w:val="28"/>
          <w:szCs w:val="28"/>
          <w:lang w:val="ru-RU"/>
        </w:rPr>
        <w:t>рдын сапаты жана толук</w:t>
      </w:r>
      <w:r w:rsidR="00451D5E">
        <w:rPr>
          <w:rFonts w:cs="Times New Roman"/>
          <w:sz w:val="28"/>
          <w:szCs w:val="28"/>
          <w:lang w:val="ru-RU"/>
        </w:rPr>
        <w:t>туг</w:t>
      </w:r>
      <w:r w:rsidR="00810550" w:rsidRPr="00B412A8">
        <w:rPr>
          <w:rFonts w:cs="Times New Roman"/>
          <w:sz w:val="28"/>
          <w:szCs w:val="28"/>
          <w:lang w:val="ru-RU"/>
        </w:rPr>
        <w:t>у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мөөнөттөрүнүн, тартибинин жана жол-жоболорунун сакталышы</w:t>
      </w:r>
      <w:r w:rsidR="00451D5E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үчүн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ошондой эле ушул Жобого ылайык анын корутундуларынын негизинде кабыл алынган чечимдердин натыйжалары үчүн жоопкерчилик тартат</w:t>
      </w:r>
      <w:r w:rsidR="00451D5E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ыйгарым укуктуу органга отчет берет;</w:t>
      </w:r>
    </w:p>
    <w:p w14:paraId="669C5595" w14:textId="5F75FEA3" w:rsidR="00B43E81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lastRenderedPageBreak/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</w:t>
      </w:r>
      <w:r w:rsidR="00451D5E">
        <w:rPr>
          <w:rStyle w:val="af6"/>
          <w:rFonts w:cs="Times New Roman"/>
          <w:b w:val="0"/>
          <w:bCs w:val="0"/>
          <w:sz w:val="28"/>
          <w:szCs w:val="28"/>
          <w:lang w:val="ru-RU"/>
        </w:rPr>
        <w:t>ут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уу максаттарын жана күтүл</w:t>
      </w:r>
      <w:r w:rsidR="007A2767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үүчү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натыйжаларды аныктайт.</w:t>
      </w:r>
    </w:p>
    <w:bookmarkEnd w:id="5"/>
    <w:p w14:paraId="46BA48AF" w14:textId="70BE838D" w:rsidR="00AC6848" w:rsidRPr="00B412A8" w:rsidRDefault="002759F6" w:rsidP="002759F6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13. </w:t>
      </w:r>
      <w:r w:rsidR="005636F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Аймактык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 төмөнкү</w:t>
      </w:r>
      <w:r w:rsidR="009B4DC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дөй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функцияларды аткарат: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</w:p>
    <w:p w14:paraId="169A180F" w14:textId="7C53FA2A" w:rsidR="00B43E81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1) у</w:t>
      </w:r>
      <w:r w:rsidR="005636F2" w:rsidRPr="00B412A8">
        <w:rPr>
          <w:rFonts w:cs="Times New Roman"/>
          <w:sz w:val="28"/>
          <w:szCs w:val="28"/>
          <w:lang w:val="ru-RU"/>
        </w:rPr>
        <w:t xml:space="preserve">чурдагы </w:t>
      </w:r>
      <w:bookmarkStart w:id="8" w:name="_Hlk208248673"/>
      <w:r w:rsidR="00C87F58">
        <w:rPr>
          <w:rFonts w:cs="Times New Roman"/>
          <w:sz w:val="28"/>
          <w:szCs w:val="28"/>
          <w:lang w:val="ru-RU"/>
        </w:rPr>
        <w:t xml:space="preserve">эксперттик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5636F2" w:rsidRPr="00B412A8">
        <w:rPr>
          <w:rFonts w:cs="Times New Roman"/>
          <w:sz w:val="28"/>
          <w:szCs w:val="28"/>
          <w:lang w:val="ru-RU"/>
        </w:rPr>
        <w:t>н</w:t>
      </w:r>
      <w:r w:rsidR="001C3060" w:rsidRPr="00B412A8">
        <w:rPr>
          <w:rFonts w:cs="Times New Roman"/>
          <w:sz w:val="28"/>
          <w:szCs w:val="28"/>
          <w:lang w:val="ru-RU"/>
        </w:rPr>
        <w:t>ү</w:t>
      </w:r>
      <w:bookmarkEnd w:id="8"/>
      <w:r w:rsidR="00C87F58">
        <w:rPr>
          <w:rFonts w:cs="Times New Roman"/>
          <w:sz w:val="28"/>
          <w:szCs w:val="28"/>
          <w:lang w:val="ru-RU"/>
        </w:rPr>
        <w:t xml:space="preserve"> </w:t>
      </w:r>
      <w:r w:rsidR="005636F2" w:rsidRPr="00B412A8">
        <w:rPr>
          <w:rFonts w:cs="Times New Roman"/>
          <w:sz w:val="28"/>
          <w:szCs w:val="28"/>
          <w:lang w:val="ru-RU"/>
        </w:rPr>
        <w:t xml:space="preserve">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C87F58">
        <w:rPr>
          <w:rFonts w:cs="Times New Roman"/>
          <w:sz w:val="28"/>
          <w:szCs w:val="28"/>
          <w:lang w:val="ru-RU"/>
        </w:rPr>
        <w:t>д</w:t>
      </w:r>
      <w:r w:rsidR="005636F2" w:rsidRPr="00B412A8">
        <w:rPr>
          <w:rFonts w:cs="Times New Roman"/>
          <w:sz w:val="28"/>
          <w:szCs w:val="28"/>
          <w:lang w:val="ru-RU"/>
        </w:rPr>
        <w:t>ы жана сунушта</w:t>
      </w:r>
      <w:r w:rsidR="00C87F58">
        <w:rPr>
          <w:rFonts w:cs="Times New Roman"/>
          <w:sz w:val="28"/>
          <w:szCs w:val="28"/>
          <w:lang w:val="ru-RU"/>
        </w:rPr>
        <w:t>мала</w:t>
      </w:r>
      <w:r w:rsidR="005636F2" w:rsidRPr="00B412A8">
        <w:rPr>
          <w:rFonts w:cs="Times New Roman"/>
          <w:sz w:val="28"/>
          <w:szCs w:val="28"/>
          <w:lang w:val="ru-RU"/>
        </w:rPr>
        <w:t xml:space="preserve">рды </w:t>
      </w:r>
      <w:r w:rsidR="00C87F58" w:rsidRPr="00B412A8">
        <w:rPr>
          <w:rFonts w:cs="Times New Roman"/>
          <w:sz w:val="28"/>
          <w:szCs w:val="28"/>
          <w:lang w:val="ru-RU"/>
        </w:rPr>
        <w:t xml:space="preserve">аныктоо </w:t>
      </w:r>
      <w:r w:rsidR="00C87F58">
        <w:rPr>
          <w:rFonts w:cs="Times New Roman"/>
          <w:sz w:val="28"/>
          <w:szCs w:val="28"/>
          <w:lang w:val="ru-RU"/>
        </w:rPr>
        <w:t>менен</w:t>
      </w:r>
      <w:r w:rsidR="00C87F58" w:rsidRPr="00C87F58">
        <w:rPr>
          <w:rFonts w:cs="Times New Roman"/>
          <w:sz w:val="28"/>
          <w:szCs w:val="28"/>
          <w:lang w:val="ru-RU"/>
        </w:rPr>
        <w:t xml:space="preserve"> </w:t>
      </w:r>
      <w:r w:rsidR="00C87F58" w:rsidRPr="00B412A8">
        <w:rPr>
          <w:rFonts w:cs="Times New Roman"/>
          <w:sz w:val="28"/>
          <w:szCs w:val="28"/>
          <w:lang w:val="ru-RU"/>
        </w:rPr>
        <w:t>жүзө</w:t>
      </w:r>
      <w:r w:rsidR="00C87F58">
        <w:rPr>
          <w:rFonts w:cs="Times New Roman"/>
          <w:sz w:val="28"/>
          <w:szCs w:val="28"/>
          <w:lang w:val="ru-RU"/>
        </w:rPr>
        <w:t>гө ашыра</w:t>
      </w:r>
      <w:r w:rsidR="00C87F58" w:rsidRPr="00B412A8">
        <w:rPr>
          <w:rFonts w:cs="Times New Roman"/>
          <w:sz w:val="28"/>
          <w:szCs w:val="28"/>
          <w:lang w:val="ru-RU"/>
        </w:rPr>
        <w:t>т</w:t>
      </w:r>
      <w:r w:rsidR="005636F2" w:rsidRPr="00B412A8">
        <w:rPr>
          <w:rFonts w:cs="Times New Roman"/>
          <w:sz w:val="28"/>
          <w:szCs w:val="28"/>
          <w:lang w:val="ru-RU"/>
        </w:rPr>
        <w:t>, анын ичинде:</w:t>
      </w:r>
    </w:p>
    <w:p w14:paraId="4FF1B78A" w14:textId="6F5FC53C" w:rsidR="00AC6848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баланын курактык, психофизикалык өзгөчөлүктөрүн, билим </w:t>
      </w:r>
      <w:r w:rsidR="000654BB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берүү муктаждыктар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ын жана мүмкүнчүлүктөрүн эске алуу менен </w:t>
      </w:r>
      <w:r w:rsidR="0035314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аны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окутуунун жана өнүктүрүүнүн жеке программасын </w:t>
      </w:r>
      <w:r w:rsidR="0035314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түзө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т;</w:t>
      </w:r>
    </w:p>
    <w:p w14:paraId="071B0F57" w14:textId="65BEECDC" w:rsidR="00AC6848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3531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ата-эне</w:t>
      </w:r>
      <w:r w:rsidR="0035314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лерг</w:t>
      </w:r>
      <w:r w:rsidR="003531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е (мыйзамдуу өкүлдөр</w:t>
      </w:r>
      <w:r w:rsidR="0035314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</w:t>
      </w:r>
      <w:r w:rsidR="003531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ө)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окутуу формасын (күндүзгү, күндүзгү-сырттан окуу (кечки), сырттан окуу, экстернат, үй-бүлөлүк билим берүү же </w:t>
      </w:r>
      <w:r w:rsidR="003531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жекече окутуу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анын ичинде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үйдөн окутуу);</w:t>
      </w:r>
    </w:p>
    <w:p w14:paraId="342826CB" w14:textId="1B1222FF" w:rsidR="00AC684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3265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баланын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жалпы билим берүү уюмунда 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 жерин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>(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жалпы билим берүү мектеби, мектеп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>-</w:t>
      </w:r>
      <w:r w:rsidR="003265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комплекс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мектеп-интернат, </w:t>
      </w:r>
      <w:r w:rsidR="003265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атайын мектеп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>,</w:t>
      </w:r>
      <w:r w:rsidR="003265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атайын мектеп-интернат, атайын көмөкчү мектеп, атайын көмөкчү мектеп-интернат, санаториялык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мектеп-интернат, кечки мектеп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сырттан окуу мектеби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онлайн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-мектеп) </w:t>
      </w:r>
      <w:r w:rsidR="003265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сунуштайт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21D54DB5" w14:textId="3C0CAB27" w:rsidR="0032654F" w:rsidRPr="00B412A8" w:rsidRDefault="0032654F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талаш жана татаал учурларды кароо үчүн республикалык ПМПКга суроо-талап жиберет; </w:t>
      </w:r>
    </w:p>
    <w:p w14:paraId="0364F757" w14:textId="14756783" w:rsidR="00AC6848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билим берүү деңгээлин жана программасын (башталгыч, негизги жана орто жалпы билим </w:t>
      </w:r>
      <w:r w:rsidR="00152BD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берүү</w:t>
      </w:r>
      <w:r w:rsidR="00152BDE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нүн </w:t>
      </w:r>
      <w:r w:rsidR="00152BD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жалпы билим берүү</w:t>
      </w:r>
      <w:r w:rsidR="00152BDE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152BD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программалары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реабилитациялоонун жана абилитациялоонун комплекстүү чараларын колдонуу менен модификацияланган жана адаптацияланган программалар, негизги жалпы билим берүү программасын мурда өздөштүрбөгөн </w:t>
      </w:r>
      <w:r w:rsidR="00AC6848" w:rsidRPr="008235BA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жактар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үчүн программа</w:t>
      </w:r>
      <w:r w:rsidR="00152BD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лар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</w:t>
      </w:r>
      <w:r w:rsidR="0032654F" w:rsidRP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32654F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аныктай</w:t>
      </w:r>
      <w:r w:rsidR="003265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55FA09B6" w14:textId="719F96DF" w:rsidR="00413280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C70C7F" w:rsidRPr="00B412A8">
        <w:rPr>
          <w:rFonts w:cs="Times New Roman"/>
          <w:sz w:val="28"/>
          <w:szCs w:val="28"/>
          <w:lang w:val="ru-RU"/>
        </w:rPr>
        <w:t>зарыл болгон психологиялык-педагогикалык колдоону</w:t>
      </w:r>
      <w:r w:rsidR="00152BDE">
        <w:rPr>
          <w:rFonts w:cs="Times New Roman"/>
          <w:sz w:val="28"/>
          <w:szCs w:val="28"/>
          <w:lang w:val="ru-RU"/>
        </w:rPr>
        <w:t xml:space="preserve"> сыпаттайт</w:t>
      </w:r>
      <w:r w:rsidR="00C70C7F" w:rsidRPr="00B412A8">
        <w:rPr>
          <w:rFonts w:cs="Times New Roman"/>
          <w:sz w:val="28"/>
          <w:szCs w:val="28"/>
          <w:lang w:val="ru-RU"/>
        </w:rPr>
        <w:t xml:space="preserve"> (адистердин коштоосу</w:t>
      </w:r>
      <w:r w:rsidR="004C294B" w:rsidRPr="00B412A8">
        <w:rPr>
          <w:rFonts w:cs="Times New Roman"/>
          <w:sz w:val="28"/>
          <w:szCs w:val="28"/>
          <w:lang w:val="ru-RU"/>
        </w:rPr>
        <w:t xml:space="preserve">: </w:t>
      </w:r>
      <w:r w:rsidR="00C70C7F" w:rsidRPr="00B412A8">
        <w:rPr>
          <w:rFonts w:cs="Times New Roman"/>
          <w:sz w:val="28"/>
          <w:szCs w:val="28"/>
          <w:lang w:val="ru-RU"/>
        </w:rPr>
        <w:t>логопед</w:t>
      </w:r>
      <w:r w:rsidR="00152BDE" w:rsidRPr="00152BDE">
        <w:rPr>
          <w:rFonts w:cs="Times New Roman"/>
          <w:sz w:val="28"/>
          <w:szCs w:val="28"/>
          <w:lang w:val="ru-RU"/>
        </w:rPr>
        <w:t xml:space="preserve"> </w:t>
      </w:r>
      <w:r w:rsidR="00152BDE" w:rsidRPr="00B412A8">
        <w:rPr>
          <w:rFonts w:cs="Times New Roman"/>
          <w:sz w:val="28"/>
          <w:szCs w:val="28"/>
          <w:lang w:val="ru-RU"/>
        </w:rPr>
        <w:t>педагог</w:t>
      </w:r>
      <w:r w:rsidR="00152BDE">
        <w:rPr>
          <w:rFonts w:cs="Times New Roman"/>
          <w:sz w:val="28"/>
          <w:szCs w:val="28"/>
          <w:lang w:val="ru-RU"/>
        </w:rPr>
        <w:t>дор</w:t>
      </w:r>
      <w:r w:rsidR="00C70C7F" w:rsidRPr="00B412A8">
        <w:rPr>
          <w:rFonts w:cs="Times New Roman"/>
          <w:sz w:val="28"/>
          <w:szCs w:val="28"/>
          <w:lang w:val="ru-RU"/>
        </w:rPr>
        <w:t>, олигофренопедагог, сурдопедагог, тифлопедагог, психолог, социалдык педагог жана башка</w:t>
      </w:r>
      <w:r w:rsidR="00152BDE">
        <w:rPr>
          <w:rFonts w:cs="Times New Roman"/>
          <w:sz w:val="28"/>
          <w:szCs w:val="28"/>
          <w:lang w:val="ru-RU"/>
        </w:rPr>
        <w:t>ла</w:t>
      </w:r>
      <w:r w:rsidR="00C70C7F" w:rsidRPr="00B412A8">
        <w:rPr>
          <w:rFonts w:cs="Times New Roman"/>
          <w:sz w:val="28"/>
          <w:szCs w:val="28"/>
          <w:lang w:val="ru-RU"/>
        </w:rPr>
        <w:t>р);</w:t>
      </w:r>
    </w:p>
    <w:p w14:paraId="44DEBADE" w14:textId="406F5C28" w:rsidR="00AC6848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 шарттарын аныктайт (техникалык каражаттар, атайын жабдуулар</w:t>
      </w:r>
      <w:r w:rsidR="00152BDE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 башкалар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);</w:t>
      </w:r>
    </w:p>
    <w:p w14:paraId="355956E9" w14:textId="02E9D0A2" w:rsidR="00413280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053221" w:rsidRPr="00B412A8">
        <w:rPr>
          <w:rFonts w:cs="Times New Roman"/>
          <w:sz w:val="28"/>
          <w:szCs w:val="28"/>
          <w:lang w:val="ru-RU"/>
        </w:rPr>
        <w:t>д</w:t>
      </w:r>
      <w:r w:rsidR="001C3060" w:rsidRPr="00B412A8">
        <w:rPr>
          <w:rFonts w:cs="Times New Roman"/>
          <w:sz w:val="28"/>
          <w:szCs w:val="28"/>
          <w:lang w:val="ru-RU"/>
        </w:rPr>
        <w:t>ө</w:t>
      </w:r>
      <w:r w:rsidR="00053221" w:rsidRPr="00B412A8">
        <w:rPr>
          <w:rFonts w:cs="Times New Roman"/>
          <w:sz w:val="28"/>
          <w:szCs w:val="28"/>
          <w:lang w:val="ru-RU"/>
        </w:rPr>
        <w:t xml:space="preserve">н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өткөн баланын ата-энесине (мыйзамдуу өкүлдөрүнө) билим берүү процессин уюштуруу боюнча сунушта</w:t>
      </w:r>
      <w:r w:rsidR="002D4E0C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</w:t>
      </w:r>
      <w:r w:rsidR="002D4E0C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 бар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корутунду</w:t>
      </w:r>
      <w:r w:rsidR="002D4E0C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ну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тариздейт жана берет;</w:t>
      </w:r>
    </w:p>
    <w:p w14:paraId="61A0F482" w14:textId="52F717A5" w:rsidR="00413280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2D4E0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өзгөчө билим </w:t>
      </w:r>
      <w:r w:rsidR="000654BB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берүү муктаждыктар</w:t>
      </w:r>
      <w:r w:rsidR="002D4E0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</w:t>
      </w:r>
      <w:r w:rsidR="002D4E0C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бар балдарды</w:t>
      </w:r>
      <w:r w:rsidR="002D4E0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коштоп жүрүүгө</w:t>
      </w:r>
      <w:r w:rsidR="002D4E0C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катышкан</w:t>
      </w:r>
      <w:r w:rsidR="002D4E0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41328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билим берүү </w:t>
      </w:r>
      <w:r w:rsidR="005A1047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системасынын</w:t>
      </w:r>
      <w:r w:rsidR="0041328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адистерин (педагогдорду, психологдорду, социалдык педагогдорду, </w:t>
      </w:r>
      <w:r w:rsidR="00D7192D" w:rsidRPr="00B412A8">
        <w:rPr>
          <w:rFonts w:cs="Times New Roman"/>
          <w:bCs/>
          <w:sz w:val="28"/>
          <w:szCs w:val="28"/>
          <w:lang w:val="ru-RU"/>
        </w:rPr>
        <w:t>логопед</w:t>
      </w:r>
      <w:r w:rsidR="004C294B" w:rsidRPr="00B412A8">
        <w:rPr>
          <w:rFonts w:cs="Times New Roman"/>
          <w:bCs/>
          <w:sz w:val="28"/>
          <w:szCs w:val="28"/>
          <w:lang w:val="ru-RU"/>
        </w:rPr>
        <w:t>д</w:t>
      </w:r>
      <w:r w:rsidR="00D7192D" w:rsidRPr="00B412A8">
        <w:rPr>
          <w:rFonts w:cs="Times New Roman"/>
          <w:bCs/>
          <w:sz w:val="28"/>
          <w:szCs w:val="28"/>
          <w:lang w:val="ru-RU"/>
        </w:rPr>
        <w:t>ер</w:t>
      </w:r>
      <w:r w:rsidR="0041328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ди, олигофренопедагогдорду, сурдопедагогдорду, тифлопедагогдорду</w:t>
      </w:r>
      <w:r w:rsidR="002D4E0C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 башкаларды</w:t>
      </w:r>
      <w:r w:rsidR="0041328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 окутууну жана квалификациясын жогорулатууну уюштурат;</w:t>
      </w:r>
    </w:p>
    <w:p w14:paraId="4B5CE26C" w14:textId="1C9B9B94" w:rsidR="00413280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413280" w:rsidRPr="00B412A8">
        <w:rPr>
          <w:rFonts w:cs="Times New Roman"/>
          <w:sz w:val="28"/>
          <w:szCs w:val="28"/>
          <w:lang w:val="ru-RU"/>
        </w:rPr>
        <w:t>баланын абалындагы өзгөрүүлөрдү эске алуу менен билим берүү маршруттарын жана программаларын тууралоону камсыз кыл</w:t>
      </w:r>
      <w:r w:rsidR="002D4E0C">
        <w:rPr>
          <w:rFonts w:cs="Times New Roman"/>
          <w:sz w:val="28"/>
          <w:szCs w:val="28"/>
          <w:lang w:val="ru-RU"/>
        </w:rPr>
        <w:t>уу менен</w:t>
      </w:r>
      <w:r w:rsidR="00413280" w:rsidRPr="00B412A8">
        <w:rPr>
          <w:rFonts w:cs="Times New Roman"/>
          <w:sz w:val="28"/>
          <w:szCs w:val="28"/>
          <w:lang w:val="ru-RU"/>
        </w:rPr>
        <w:t xml:space="preserve"> </w:t>
      </w:r>
      <w:r w:rsidR="00413280" w:rsidRPr="00B412A8">
        <w:rPr>
          <w:rFonts w:cs="Times New Roman"/>
          <w:sz w:val="28"/>
          <w:szCs w:val="28"/>
          <w:lang w:val="ru-RU"/>
        </w:rPr>
        <w:lastRenderedPageBreak/>
        <w:t xml:space="preserve">билим берүү </w:t>
      </w:r>
      <w:r w:rsidR="002D4E0C">
        <w:rPr>
          <w:rFonts w:cs="Times New Roman"/>
          <w:sz w:val="28"/>
          <w:szCs w:val="28"/>
          <w:lang w:val="ru-RU"/>
        </w:rPr>
        <w:t>чөйрөсүндө</w:t>
      </w:r>
      <w:r w:rsidR="00413280" w:rsidRPr="00B412A8">
        <w:rPr>
          <w:rFonts w:cs="Times New Roman"/>
          <w:sz w:val="28"/>
          <w:szCs w:val="28"/>
          <w:lang w:val="ru-RU"/>
        </w:rPr>
        <w:t xml:space="preserve"> кай</w:t>
      </w:r>
      <w:r w:rsidR="002D4E0C">
        <w:rPr>
          <w:rFonts w:cs="Times New Roman"/>
          <w:sz w:val="28"/>
          <w:szCs w:val="28"/>
          <w:lang w:val="ru-RU"/>
        </w:rPr>
        <w:t>радан эксперттик</w:t>
      </w:r>
      <w:r w:rsidR="00413280" w:rsidRPr="00B412A8">
        <w:rPr>
          <w:rFonts w:cs="Times New Roman"/>
          <w:sz w:val="28"/>
          <w:szCs w:val="28"/>
          <w:lang w:val="ru-RU"/>
        </w:rPr>
        <w:t xml:space="preserve">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413280" w:rsidRPr="00B412A8">
        <w:rPr>
          <w:rFonts w:cs="Times New Roman"/>
          <w:sz w:val="28"/>
          <w:szCs w:val="28"/>
          <w:lang w:val="ru-RU"/>
        </w:rPr>
        <w:t>л</w:t>
      </w:r>
      <w:r w:rsidR="004C294B" w:rsidRPr="00B412A8">
        <w:rPr>
          <w:rFonts w:cs="Times New Roman"/>
          <w:sz w:val="28"/>
          <w:szCs w:val="28"/>
          <w:lang w:val="ru-RU"/>
        </w:rPr>
        <w:t>ө</w:t>
      </w:r>
      <w:r w:rsidR="00413280" w:rsidRPr="00B412A8">
        <w:rPr>
          <w:rFonts w:cs="Times New Roman"/>
          <w:sz w:val="28"/>
          <w:szCs w:val="28"/>
          <w:lang w:val="ru-RU"/>
        </w:rPr>
        <w:t>рдү жана консультацияларды жүргүзөт;</w:t>
      </w:r>
    </w:p>
    <w:p w14:paraId="25AE0CFE" w14:textId="47E3BAB2" w:rsidR="00413280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 w:rsidR="002D4E0C">
        <w:rPr>
          <w:rFonts w:cs="Times New Roman"/>
          <w:sz w:val="28"/>
          <w:szCs w:val="28"/>
          <w:lang w:val="ru-RU"/>
        </w:rPr>
        <w:t xml:space="preserve"> </w:t>
      </w:r>
      <w:r w:rsidR="002D4E0C" w:rsidRPr="00B412A8">
        <w:rPr>
          <w:rFonts w:cs="Times New Roman"/>
          <w:sz w:val="28"/>
          <w:szCs w:val="28"/>
          <w:lang w:val="ru-RU"/>
        </w:rPr>
        <w:t xml:space="preserve">көчмө </w:t>
      </w:r>
      <w:r w:rsidR="002D4E0C">
        <w:rPr>
          <w:rFonts w:cs="Times New Roman"/>
          <w:sz w:val="28"/>
          <w:szCs w:val="28"/>
          <w:lang w:val="ru-RU"/>
        </w:rPr>
        <w:t>жыйын</w:t>
      </w:r>
      <w:r w:rsidR="002D4E0C" w:rsidRPr="00B412A8">
        <w:rPr>
          <w:rFonts w:cs="Times New Roman"/>
          <w:sz w:val="28"/>
          <w:szCs w:val="28"/>
          <w:lang w:val="ru-RU"/>
        </w:rPr>
        <w:t>дарды</w:t>
      </w:r>
      <w:r w:rsidR="002D4E0C">
        <w:rPr>
          <w:rFonts w:cs="Times New Roman"/>
          <w:sz w:val="28"/>
          <w:szCs w:val="28"/>
          <w:lang w:val="ru-RU"/>
        </w:rPr>
        <w:t xml:space="preserve">, </w:t>
      </w:r>
      <w:r w:rsidR="002D4E0C" w:rsidRPr="00B412A8">
        <w:rPr>
          <w:rFonts w:cs="Times New Roman"/>
          <w:sz w:val="28"/>
          <w:szCs w:val="28"/>
          <w:lang w:val="ru-RU"/>
        </w:rPr>
        <w:t>консультацияларды уюштурат</w:t>
      </w:r>
      <w:r w:rsidR="002D4E0C">
        <w:rPr>
          <w:rFonts w:cs="Times New Roman"/>
          <w:sz w:val="28"/>
          <w:szCs w:val="28"/>
          <w:lang w:val="ru-RU"/>
        </w:rPr>
        <w:t xml:space="preserve"> жана</w:t>
      </w:r>
      <w:r w:rsidR="002D4E0C" w:rsidRPr="00B412A8">
        <w:rPr>
          <w:rFonts w:cs="Times New Roman"/>
          <w:sz w:val="28"/>
          <w:szCs w:val="28"/>
          <w:lang w:val="ru-RU"/>
        </w:rPr>
        <w:t xml:space="preserve"> </w:t>
      </w:r>
      <w:r w:rsidR="00413280" w:rsidRPr="00B412A8">
        <w:rPr>
          <w:rFonts w:cs="Times New Roman"/>
          <w:sz w:val="28"/>
          <w:szCs w:val="28"/>
          <w:lang w:val="ru-RU"/>
        </w:rPr>
        <w:t xml:space="preserve">өзгөчө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413280" w:rsidRPr="00B412A8">
        <w:rPr>
          <w:rFonts w:cs="Times New Roman"/>
          <w:sz w:val="28"/>
          <w:szCs w:val="28"/>
          <w:lang w:val="ru-RU"/>
        </w:rPr>
        <w:t>ы</w:t>
      </w:r>
      <w:r w:rsidR="002D4E0C">
        <w:rPr>
          <w:rFonts w:cs="Times New Roman"/>
          <w:sz w:val="28"/>
          <w:szCs w:val="28"/>
          <w:lang w:val="ru-RU"/>
        </w:rPr>
        <w:t xml:space="preserve"> бар</w:t>
      </w:r>
      <w:r w:rsidR="00413280" w:rsidRPr="00B412A8">
        <w:rPr>
          <w:rFonts w:cs="Times New Roman"/>
          <w:sz w:val="28"/>
          <w:szCs w:val="28"/>
          <w:lang w:val="ru-RU"/>
        </w:rPr>
        <w:t xml:space="preserve"> </w:t>
      </w:r>
      <w:r w:rsidR="002D4E0C" w:rsidRPr="00B412A8">
        <w:rPr>
          <w:rFonts w:cs="Times New Roman"/>
          <w:sz w:val="28"/>
          <w:szCs w:val="28"/>
          <w:lang w:val="ru-RU"/>
        </w:rPr>
        <w:t xml:space="preserve">балдарды </w:t>
      </w:r>
      <w:r w:rsidR="00413280" w:rsidRPr="00B412A8">
        <w:rPr>
          <w:rFonts w:cs="Times New Roman"/>
          <w:sz w:val="28"/>
          <w:szCs w:val="28"/>
          <w:lang w:val="ru-RU"/>
        </w:rPr>
        <w:t xml:space="preserve">коштоп жүрүү </w:t>
      </w:r>
      <w:r w:rsidR="002D4E0C">
        <w:rPr>
          <w:rFonts w:cs="Times New Roman"/>
          <w:sz w:val="28"/>
          <w:szCs w:val="28"/>
          <w:lang w:val="ru-RU"/>
        </w:rPr>
        <w:t xml:space="preserve">менен </w:t>
      </w:r>
      <w:r w:rsidR="002D4E0C" w:rsidRPr="00B412A8">
        <w:rPr>
          <w:rFonts w:cs="Times New Roman"/>
          <w:sz w:val="28"/>
          <w:szCs w:val="28"/>
          <w:lang w:val="ru-RU"/>
        </w:rPr>
        <w:t>байланыш</w:t>
      </w:r>
      <w:r w:rsidR="002D4E0C">
        <w:rPr>
          <w:rFonts w:cs="Times New Roman"/>
          <w:sz w:val="28"/>
          <w:szCs w:val="28"/>
          <w:lang w:val="ru-RU"/>
        </w:rPr>
        <w:t>кан</w:t>
      </w:r>
      <w:r w:rsidR="002D4E0C" w:rsidRPr="00B412A8">
        <w:rPr>
          <w:rFonts w:cs="Times New Roman"/>
          <w:sz w:val="28"/>
          <w:szCs w:val="28"/>
          <w:lang w:val="ru-RU"/>
        </w:rPr>
        <w:t xml:space="preserve"> </w:t>
      </w:r>
      <w:r w:rsidR="004A734E" w:rsidRPr="00B412A8">
        <w:rPr>
          <w:rFonts w:cs="Times New Roman"/>
          <w:sz w:val="28"/>
          <w:szCs w:val="28"/>
          <w:lang w:val="ru-RU"/>
        </w:rPr>
        <w:t>ведомстволор аралык комиссияларга</w:t>
      </w:r>
      <w:r w:rsidR="004A734E">
        <w:rPr>
          <w:rFonts w:cs="Times New Roman"/>
          <w:sz w:val="28"/>
          <w:szCs w:val="28"/>
          <w:lang w:val="ru-RU"/>
        </w:rPr>
        <w:t>, анын ичинде</w:t>
      </w:r>
      <w:r w:rsidR="004A734E" w:rsidRPr="00B412A8">
        <w:rPr>
          <w:rFonts w:cs="Times New Roman"/>
          <w:sz w:val="28"/>
          <w:szCs w:val="28"/>
          <w:lang w:val="ru-RU"/>
        </w:rPr>
        <w:t xml:space="preserve"> </w:t>
      </w:r>
      <w:r w:rsidR="00413280" w:rsidRPr="00B412A8">
        <w:rPr>
          <w:rFonts w:cs="Times New Roman"/>
          <w:sz w:val="28"/>
          <w:szCs w:val="28"/>
          <w:lang w:val="ru-RU"/>
        </w:rPr>
        <w:t>социалдык коргоо, саламаттык сактоо жана билим берүү боюнча</w:t>
      </w:r>
      <w:r w:rsidR="004A734E">
        <w:rPr>
          <w:rFonts w:cs="Times New Roman"/>
          <w:sz w:val="28"/>
          <w:szCs w:val="28"/>
          <w:lang w:val="ru-RU"/>
        </w:rPr>
        <w:t xml:space="preserve"> </w:t>
      </w:r>
      <w:r w:rsidR="004A734E" w:rsidRPr="00B412A8">
        <w:rPr>
          <w:rFonts w:cs="Times New Roman"/>
          <w:sz w:val="28"/>
          <w:szCs w:val="28"/>
          <w:lang w:val="ru-RU"/>
        </w:rPr>
        <w:t>комиссияларга катышат</w:t>
      </w:r>
      <w:r w:rsidR="00413280" w:rsidRPr="00B412A8">
        <w:rPr>
          <w:rFonts w:cs="Times New Roman"/>
          <w:sz w:val="28"/>
          <w:szCs w:val="28"/>
          <w:lang w:val="ru-RU"/>
        </w:rPr>
        <w:t>;</w:t>
      </w:r>
    </w:p>
    <w:p w14:paraId="1B9D7C0D" w14:textId="72938955" w:rsidR="00AC6848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Кыргыз Республикасынын мыйзамдарынын сакталышы, корутундулардын </w:t>
      </w:r>
      <w:r w:rsidR="004A734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аныкт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ыгы, жүргүзүлгөн иш-чаралардын негиздүүлүгү, сунушта</w:t>
      </w:r>
      <w:r w:rsidR="002F7355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рдын сапаты жана толуктугу,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мөөнөттөрүнүн, тартибинин жана жол-жоболорунун сакталышы</w:t>
      </w:r>
      <w:r w:rsidR="002F7355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үчүн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ошондой эле ушул Жобого ылайык анын корутундуларынын негизинде кабыл алынган чечимдердин натыйжалары үчүн жоопкерчилик тартат жана ыйгарым укуктуу органга отчет берет;</w:t>
      </w:r>
    </w:p>
    <w:p w14:paraId="03ACB726" w14:textId="21087D4A" w:rsidR="00AC6848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</w:t>
      </w:r>
      <w:r w:rsidR="002F7355">
        <w:rPr>
          <w:rStyle w:val="af6"/>
          <w:rFonts w:cs="Times New Roman"/>
          <w:b w:val="0"/>
          <w:bCs w:val="0"/>
          <w:sz w:val="28"/>
          <w:szCs w:val="28"/>
          <w:lang w:val="ru-RU"/>
        </w:rPr>
        <w:t>ут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уу максаттарын жана күтүл</w:t>
      </w:r>
      <w:r w:rsidR="007A2767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үүчү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натыйжалар</w:t>
      </w:r>
      <w:r w:rsidR="00E33805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ын</w:t>
      </w:r>
      <w:r w:rsidR="00AC684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аныктайт.</w:t>
      </w:r>
    </w:p>
    <w:p w14:paraId="38F306C8" w14:textId="338EC362" w:rsidR="00673064" w:rsidRPr="00B412A8" w:rsidRDefault="002759F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14. </w:t>
      </w:r>
      <w:r w:rsidR="00673064" w:rsidRPr="00B412A8">
        <w:rPr>
          <w:rFonts w:cs="Times New Roman"/>
          <w:sz w:val="28"/>
          <w:szCs w:val="28"/>
          <w:lang w:val="ru-RU"/>
        </w:rPr>
        <w:t xml:space="preserve">Медициналык диагностика стандарттары саламаттык сактоо </w:t>
      </w:r>
      <w:r w:rsidR="002F7355">
        <w:rPr>
          <w:rFonts w:cs="Times New Roman"/>
          <w:sz w:val="28"/>
          <w:szCs w:val="28"/>
          <w:lang w:val="ru-RU"/>
        </w:rPr>
        <w:t>чөйрөсүндөгү</w:t>
      </w:r>
      <w:r w:rsidR="00673064" w:rsidRPr="00B412A8">
        <w:rPr>
          <w:rFonts w:cs="Times New Roman"/>
          <w:sz w:val="28"/>
          <w:szCs w:val="28"/>
          <w:lang w:val="ru-RU"/>
        </w:rPr>
        <w:t xml:space="preserve"> ыйгарым укуктуу орган тарабынан аныкталат, ал эми бала</w:t>
      </w:r>
      <w:r w:rsidR="002F7355">
        <w:rPr>
          <w:rFonts w:cs="Times New Roman"/>
          <w:sz w:val="28"/>
          <w:szCs w:val="28"/>
          <w:lang w:val="ru-RU"/>
        </w:rPr>
        <w:t>га</w:t>
      </w:r>
      <w:r w:rsidR="00673064" w:rsidRPr="00B412A8">
        <w:rPr>
          <w:rFonts w:cs="Times New Roman"/>
          <w:sz w:val="28"/>
          <w:szCs w:val="28"/>
          <w:lang w:val="ru-RU"/>
        </w:rPr>
        <w:t xml:space="preserve"> психологиялык-педагогикалык </w:t>
      </w:r>
      <w:r w:rsidR="002445CF" w:rsidRPr="00B412A8">
        <w:rPr>
          <w:rFonts w:cs="Times New Roman"/>
          <w:bCs/>
          <w:sz w:val="28"/>
          <w:szCs w:val="28"/>
          <w:lang w:val="ru-RU"/>
        </w:rPr>
        <w:t>текшерүү</w:t>
      </w:r>
      <w:r w:rsidR="002F7355">
        <w:rPr>
          <w:rFonts w:cs="Times New Roman"/>
          <w:bCs/>
          <w:sz w:val="28"/>
          <w:szCs w:val="28"/>
          <w:lang w:val="ru-RU"/>
        </w:rPr>
        <w:t xml:space="preserve"> жүргүзүү</w:t>
      </w:r>
      <w:r w:rsidR="00673064" w:rsidRPr="00B412A8">
        <w:rPr>
          <w:rFonts w:cs="Times New Roman"/>
          <w:sz w:val="28"/>
          <w:szCs w:val="28"/>
          <w:lang w:val="ru-RU"/>
        </w:rPr>
        <w:t xml:space="preserve"> стандарттары жана тартиби </w:t>
      </w:r>
      <w:r w:rsidR="002F7355">
        <w:rPr>
          <w:rFonts w:cs="Times New Roman"/>
          <w:sz w:val="28"/>
          <w:szCs w:val="28"/>
          <w:lang w:val="ru-RU"/>
        </w:rPr>
        <w:t>жана</w:t>
      </w:r>
      <w:r w:rsidR="00673064" w:rsidRPr="00B412A8">
        <w:rPr>
          <w:rFonts w:cs="Times New Roman"/>
          <w:sz w:val="28"/>
          <w:szCs w:val="28"/>
          <w:lang w:val="ru-RU"/>
        </w:rPr>
        <w:t xml:space="preserve"> сунушта</w:t>
      </w:r>
      <w:r w:rsidR="002F7355">
        <w:rPr>
          <w:rFonts w:cs="Times New Roman"/>
          <w:sz w:val="28"/>
          <w:szCs w:val="28"/>
          <w:lang w:val="ru-RU"/>
        </w:rPr>
        <w:t>мала</w:t>
      </w:r>
      <w:r w:rsidR="00673064" w:rsidRPr="00B412A8">
        <w:rPr>
          <w:rFonts w:cs="Times New Roman"/>
          <w:sz w:val="28"/>
          <w:szCs w:val="28"/>
          <w:lang w:val="ru-RU"/>
        </w:rPr>
        <w:t>рды иштеп чыгуу</w:t>
      </w:r>
      <w:r w:rsidR="002F7355">
        <w:rPr>
          <w:rFonts w:cs="Times New Roman"/>
          <w:sz w:val="28"/>
          <w:szCs w:val="28"/>
          <w:lang w:val="ru-RU"/>
        </w:rPr>
        <w:t xml:space="preserve"> – </w:t>
      </w:r>
      <w:r w:rsidR="00673064" w:rsidRPr="00B412A8">
        <w:rPr>
          <w:rFonts w:cs="Times New Roman"/>
          <w:sz w:val="28"/>
          <w:szCs w:val="28"/>
          <w:lang w:val="ru-RU"/>
        </w:rPr>
        <w:t xml:space="preserve">билим берүү </w:t>
      </w:r>
      <w:r w:rsidR="000B2AD1">
        <w:rPr>
          <w:rFonts w:cs="Times New Roman"/>
          <w:sz w:val="28"/>
          <w:szCs w:val="28"/>
          <w:lang w:val="ru-RU"/>
        </w:rPr>
        <w:t>чөйрөсүндөгү</w:t>
      </w:r>
      <w:r w:rsidR="000B2AD1" w:rsidRPr="00B412A8">
        <w:rPr>
          <w:rFonts w:cs="Times New Roman"/>
          <w:sz w:val="28"/>
          <w:szCs w:val="28"/>
          <w:lang w:val="ru-RU"/>
        </w:rPr>
        <w:t xml:space="preserve"> </w:t>
      </w:r>
      <w:r w:rsidR="00673064" w:rsidRPr="00B412A8">
        <w:rPr>
          <w:rFonts w:cs="Times New Roman"/>
          <w:sz w:val="28"/>
          <w:szCs w:val="28"/>
          <w:lang w:val="ru-RU"/>
        </w:rPr>
        <w:t>ыйгарым укуктуу мамлекеттик орган тарабынан ведомстволор аралык өз ара аракеттенүү</w:t>
      </w:r>
      <w:r w:rsidR="000B2AD1">
        <w:rPr>
          <w:rFonts w:cs="Times New Roman"/>
          <w:sz w:val="28"/>
          <w:szCs w:val="28"/>
          <w:lang w:val="ru-RU"/>
        </w:rPr>
        <w:t>нү камсыз кылуу</w:t>
      </w:r>
      <w:r w:rsidR="00673064" w:rsidRPr="00B412A8">
        <w:rPr>
          <w:rFonts w:cs="Times New Roman"/>
          <w:sz w:val="28"/>
          <w:szCs w:val="28"/>
          <w:lang w:val="ru-RU"/>
        </w:rPr>
        <w:t xml:space="preserve"> </w:t>
      </w:r>
      <w:r w:rsidR="000B2AD1">
        <w:rPr>
          <w:rFonts w:cs="Times New Roman"/>
          <w:sz w:val="28"/>
          <w:szCs w:val="28"/>
          <w:lang w:val="ru-RU"/>
        </w:rPr>
        <w:t>менен</w:t>
      </w:r>
      <w:r w:rsidR="00673064" w:rsidRPr="00B412A8">
        <w:rPr>
          <w:rFonts w:cs="Times New Roman"/>
          <w:sz w:val="28"/>
          <w:szCs w:val="28"/>
          <w:lang w:val="ru-RU"/>
        </w:rPr>
        <w:t xml:space="preserve"> </w:t>
      </w:r>
      <w:r w:rsidR="000B2AD1">
        <w:rPr>
          <w:rFonts w:cs="Times New Roman"/>
          <w:sz w:val="28"/>
          <w:szCs w:val="28"/>
          <w:lang w:val="ru-RU"/>
        </w:rPr>
        <w:t>аныктала</w:t>
      </w:r>
      <w:r w:rsidR="00673064" w:rsidRPr="00B412A8">
        <w:rPr>
          <w:rFonts w:cs="Times New Roman"/>
          <w:sz w:val="28"/>
          <w:szCs w:val="28"/>
          <w:lang w:val="ru-RU"/>
        </w:rPr>
        <w:t>т.</w:t>
      </w:r>
    </w:p>
    <w:p w14:paraId="512343FF" w14:textId="4BADEBCB" w:rsidR="00B43E81" w:rsidRPr="00B412A8" w:rsidRDefault="002759F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15.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Адистердин компетенттүүлүгү жана кесипкөйлүгү, ПМПК</w:t>
      </w:r>
      <w:r w:rsidR="00FB4C9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нын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адистеринин </w:t>
      </w:r>
      <w:r w:rsidR="00F9376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иши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заманбап илимий негизделген маалыматтарга, </w:t>
      </w:r>
      <w:r w:rsidR="00CA7652" w:rsidRPr="00B412A8">
        <w:rPr>
          <w:rFonts w:cs="Times New Roman"/>
          <w:sz w:val="28"/>
          <w:szCs w:val="28"/>
          <w:lang w:val="ru-RU"/>
        </w:rPr>
        <w:t xml:space="preserve">өзгөчө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CA7652" w:rsidRPr="00B412A8">
        <w:rPr>
          <w:rFonts w:cs="Times New Roman"/>
          <w:sz w:val="28"/>
          <w:szCs w:val="28"/>
          <w:lang w:val="ru-RU"/>
        </w:rPr>
        <w:t>ы</w:t>
      </w:r>
      <w:r w:rsidR="00CA7652" w:rsidRPr="00B412A8">
        <w:rPr>
          <w:rFonts w:cs="Times New Roman"/>
          <w:sz w:val="28"/>
          <w:szCs w:val="28"/>
          <w:lang w:val="ky-KG"/>
        </w:rPr>
        <w:t xml:space="preserve"> бар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балдарды диагностикалоодо жана коштоодо квалификациялуу ыкмаларга негизделет</w:t>
      </w:r>
      <w:r w:rsidR="000B2AD1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. </w:t>
      </w:r>
      <w:r w:rsidR="000B2AD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</w:t>
      </w:r>
      <w:r w:rsidR="000B2AD1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бир адис берил</w:t>
      </w:r>
      <w:r w:rsidR="000B2AD1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үүчү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сунушта</w:t>
      </w:r>
      <w:r w:rsidR="000B2AD1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рдын сапаты жана кесиптик стандарттардын сакталышы үчүн жоопкерчилик тартат.</w:t>
      </w:r>
    </w:p>
    <w:p w14:paraId="50F46D2B" w14:textId="1B7CFA10" w:rsidR="00B43E81" w:rsidRPr="00B412A8" w:rsidRDefault="002759F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16. </w:t>
      </w:r>
      <w:r w:rsidR="0047239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ПМПК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053221" w:rsidRPr="00B412A8">
        <w:rPr>
          <w:rFonts w:cs="Times New Roman"/>
          <w:sz w:val="28"/>
          <w:szCs w:val="28"/>
          <w:lang w:val="ru-RU"/>
        </w:rPr>
        <w:t>н</w:t>
      </w:r>
      <w:r w:rsidR="00E33805" w:rsidRPr="00B412A8">
        <w:rPr>
          <w:rFonts w:cs="Times New Roman"/>
          <w:sz w:val="28"/>
          <w:szCs w:val="28"/>
          <w:lang w:val="ru-RU"/>
        </w:rPr>
        <w:t>ү</w:t>
      </w:r>
      <w:r w:rsidR="00053221" w:rsidRPr="00B412A8">
        <w:rPr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жүргүзүүдө жана корутунду </w:t>
      </w:r>
      <w:r w:rsidR="006F74A9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даярдоодо </w:t>
      </w:r>
      <w:r w:rsidR="00DA6021" w:rsidRPr="00B412A8">
        <w:rPr>
          <w:rFonts w:cs="Times New Roman"/>
          <w:sz w:val="28"/>
          <w:szCs w:val="28"/>
          <w:lang w:val="ru-RU"/>
        </w:rPr>
        <w:t>баланын жаш</w:t>
      </w:r>
      <w:r w:rsidR="006F74A9">
        <w:rPr>
          <w:rFonts w:cs="Times New Roman"/>
          <w:sz w:val="28"/>
          <w:szCs w:val="28"/>
          <w:lang w:val="ru-RU"/>
        </w:rPr>
        <w:t xml:space="preserve">ына </w:t>
      </w:r>
      <w:r w:rsidR="00DA6021" w:rsidRPr="00B412A8">
        <w:rPr>
          <w:rFonts w:cs="Times New Roman"/>
          <w:sz w:val="28"/>
          <w:szCs w:val="28"/>
          <w:lang w:val="ru-RU"/>
        </w:rPr>
        <w:t>жана өнүгүү деңгээлине ылайык анын корголуу, жеке турмушунун кол тийбестиги</w:t>
      </w:r>
      <w:r w:rsidR="006F74A9">
        <w:rPr>
          <w:rFonts w:cs="Times New Roman"/>
          <w:sz w:val="28"/>
          <w:szCs w:val="28"/>
          <w:lang w:val="ru-RU"/>
        </w:rPr>
        <w:t>, анын</w:t>
      </w:r>
      <w:r w:rsidR="00DA6021" w:rsidRPr="00B412A8">
        <w:rPr>
          <w:rFonts w:cs="Times New Roman"/>
          <w:sz w:val="28"/>
          <w:szCs w:val="28"/>
          <w:lang w:val="ru-RU"/>
        </w:rPr>
        <w:t xml:space="preserve"> кызыкчылыктар</w:t>
      </w:r>
      <w:r w:rsidR="007726C0">
        <w:rPr>
          <w:rFonts w:cs="Times New Roman"/>
          <w:sz w:val="28"/>
          <w:szCs w:val="28"/>
          <w:lang w:val="ru-RU"/>
        </w:rPr>
        <w:t xml:space="preserve">ын козгогон </w:t>
      </w:r>
      <w:r w:rsidR="00DA6021" w:rsidRPr="00B412A8">
        <w:rPr>
          <w:rFonts w:cs="Times New Roman"/>
          <w:sz w:val="28"/>
          <w:szCs w:val="28"/>
          <w:lang w:val="ru-RU"/>
        </w:rPr>
        <w:t>чечимдерге катышуу укугу эске алынат</w:t>
      </w:r>
      <w:r w:rsidR="007726C0">
        <w:rPr>
          <w:rFonts w:cs="Times New Roman"/>
          <w:sz w:val="28"/>
          <w:szCs w:val="28"/>
          <w:lang w:val="ru-RU"/>
        </w:rPr>
        <w:t>, ошондой эле</w:t>
      </w:r>
      <w:r w:rsidR="00DA6021" w:rsidRPr="00B412A8">
        <w:rPr>
          <w:rFonts w:cs="Times New Roman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басмырлоонун, кысымдын жана инсанды терс баалоонун </w:t>
      </w:r>
      <w:r w:rsidR="007726C0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кандай гана болбосун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формалары</w:t>
      </w:r>
      <w:r w:rsidR="00673064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7726C0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жокко чыгарылат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  <w:r w:rsidR="00810550" w:rsidRPr="00B412A8">
        <w:rPr>
          <w:rFonts w:cs="Times New Roman"/>
          <w:sz w:val="28"/>
          <w:szCs w:val="28"/>
          <w:lang w:val="ru-RU"/>
        </w:rPr>
        <w:t xml:space="preserve"> </w:t>
      </w:r>
    </w:p>
    <w:p w14:paraId="2CE531AE" w14:textId="45F5DBEA" w:rsidR="00673064" w:rsidRPr="00B412A8" w:rsidRDefault="002759F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17. </w:t>
      </w:r>
      <w:r w:rsidR="00673064" w:rsidRPr="00B412A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673064" w:rsidRPr="00B412A8">
        <w:rPr>
          <w:rFonts w:cs="Times New Roman"/>
          <w:sz w:val="28"/>
          <w:szCs w:val="28"/>
          <w:lang w:val="ru-RU"/>
        </w:rPr>
        <w:t xml:space="preserve"> кызмат</w:t>
      </w:r>
      <w:r w:rsidR="004E3F83">
        <w:rPr>
          <w:rFonts w:cs="Times New Roman"/>
          <w:sz w:val="28"/>
          <w:szCs w:val="28"/>
          <w:lang w:val="ru-RU"/>
        </w:rPr>
        <w:t xml:space="preserve">тары </w:t>
      </w:r>
      <w:r w:rsidR="00673064" w:rsidRPr="00B412A8">
        <w:rPr>
          <w:rFonts w:cs="Times New Roman"/>
          <w:sz w:val="28"/>
          <w:szCs w:val="28"/>
          <w:lang w:val="ru-RU"/>
        </w:rPr>
        <w:t xml:space="preserve">акысыз негизде көрсөтүлөт. ПМПКга кайрылуу арыз берүү </w:t>
      </w:r>
      <w:r w:rsidR="004E3F83">
        <w:rPr>
          <w:rFonts w:cs="Times New Roman"/>
          <w:sz w:val="28"/>
          <w:szCs w:val="28"/>
          <w:lang w:val="ru-RU"/>
        </w:rPr>
        <w:t>негиз</w:t>
      </w:r>
      <w:r w:rsidR="00673064" w:rsidRPr="00B412A8">
        <w:rPr>
          <w:rFonts w:cs="Times New Roman"/>
          <w:sz w:val="28"/>
          <w:szCs w:val="28"/>
          <w:lang w:val="ru-RU"/>
        </w:rPr>
        <w:t xml:space="preserve">инде </w:t>
      </w:r>
      <w:r w:rsidR="004E3F83">
        <w:rPr>
          <w:rFonts w:cs="Times New Roman"/>
          <w:sz w:val="28"/>
          <w:szCs w:val="28"/>
          <w:lang w:val="ru-RU"/>
        </w:rPr>
        <w:t>жүзөгө</w:t>
      </w:r>
      <w:r w:rsidR="00673064" w:rsidRPr="00B412A8">
        <w:rPr>
          <w:rFonts w:cs="Times New Roman"/>
          <w:sz w:val="28"/>
          <w:szCs w:val="28"/>
          <w:lang w:val="ru-RU"/>
        </w:rPr>
        <w:t xml:space="preserve"> ашырылат жана баланын </w:t>
      </w:r>
      <w:r w:rsidR="004E3F83">
        <w:rPr>
          <w:rFonts w:cs="Times New Roman"/>
          <w:sz w:val="28"/>
          <w:szCs w:val="28"/>
          <w:lang w:val="ru-RU"/>
        </w:rPr>
        <w:t xml:space="preserve">                            </w:t>
      </w:r>
      <w:r w:rsidR="00673064" w:rsidRPr="00B412A8">
        <w:rPr>
          <w:rFonts w:cs="Times New Roman"/>
          <w:sz w:val="28"/>
          <w:szCs w:val="28"/>
          <w:lang w:val="ru-RU"/>
        </w:rPr>
        <w:t>ата-эне</w:t>
      </w:r>
      <w:r w:rsidR="004E3F83">
        <w:rPr>
          <w:rFonts w:cs="Times New Roman"/>
          <w:sz w:val="28"/>
          <w:szCs w:val="28"/>
          <w:lang w:val="ru-RU"/>
        </w:rPr>
        <w:t>с</w:t>
      </w:r>
      <w:r w:rsidR="00673064" w:rsidRPr="00B412A8">
        <w:rPr>
          <w:rFonts w:cs="Times New Roman"/>
          <w:sz w:val="28"/>
          <w:szCs w:val="28"/>
          <w:lang w:val="ru-RU"/>
        </w:rPr>
        <w:t xml:space="preserve">и (мыйзамдуу өкүлдөрү) же баланы коштоп жүрүүгө катышкан билим берүү, </w:t>
      </w:r>
      <w:r w:rsidR="004E3F83">
        <w:rPr>
          <w:rFonts w:cs="Times New Roman"/>
          <w:sz w:val="28"/>
          <w:szCs w:val="28"/>
          <w:lang w:val="ru-RU"/>
        </w:rPr>
        <w:t>медициналык</w:t>
      </w:r>
      <w:r w:rsidR="00673064" w:rsidRPr="00B412A8">
        <w:rPr>
          <w:rFonts w:cs="Times New Roman"/>
          <w:sz w:val="28"/>
          <w:szCs w:val="28"/>
          <w:lang w:val="ru-RU"/>
        </w:rPr>
        <w:t xml:space="preserve"> жана башка уюмдар </w:t>
      </w:r>
      <w:r w:rsidR="004E3F83">
        <w:rPr>
          <w:rFonts w:cs="Times New Roman"/>
          <w:sz w:val="28"/>
          <w:szCs w:val="28"/>
          <w:lang w:val="ru-RU"/>
        </w:rPr>
        <w:t xml:space="preserve">тарабынан </w:t>
      </w:r>
      <w:r w:rsidR="00673064" w:rsidRPr="00B412A8">
        <w:rPr>
          <w:rFonts w:cs="Times New Roman"/>
          <w:sz w:val="28"/>
          <w:szCs w:val="28"/>
          <w:lang w:val="ru-RU"/>
        </w:rPr>
        <w:t>демилгеле</w:t>
      </w:r>
      <w:r w:rsidR="004E3F83">
        <w:rPr>
          <w:rFonts w:cs="Times New Roman"/>
          <w:sz w:val="28"/>
          <w:szCs w:val="28"/>
          <w:lang w:val="ru-RU"/>
        </w:rPr>
        <w:t>ниши</w:t>
      </w:r>
      <w:r w:rsidR="00673064" w:rsidRPr="00B412A8">
        <w:rPr>
          <w:rFonts w:cs="Times New Roman"/>
          <w:sz w:val="28"/>
          <w:szCs w:val="28"/>
          <w:lang w:val="ru-RU"/>
        </w:rPr>
        <w:t xml:space="preserve"> </w:t>
      </w:r>
      <w:r w:rsidR="004E3F83">
        <w:rPr>
          <w:rFonts w:cs="Times New Roman"/>
          <w:sz w:val="28"/>
          <w:szCs w:val="28"/>
          <w:lang w:val="ru-RU"/>
        </w:rPr>
        <w:t>мүмкүн</w:t>
      </w:r>
      <w:r w:rsidR="00673064" w:rsidRPr="00B412A8">
        <w:rPr>
          <w:rFonts w:cs="Times New Roman"/>
          <w:sz w:val="28"/>
          <w:szCs w:val="28"/>
          <w:lang w:val="ru-RU"/>
        </w:rPr>
        <w:t>. 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673064" w:rsidRPr="00B412A8">
        <w:rPr>
          <w:rFonts w:cs="Times New Roman"/>
          <w:sz w:val="28"/>
          <w:szCs w:val="28"/>
          <w:lang w:val="ru-RU"/>
        </w:rPr>
        <w:t xml:space="preserve"> ишин уюштурууда кызмат</w:t>
      </w:r>
      <w:r w:rsidR="004E3F83">
        <w:rPr>
          <w:rFonts w:cs="Times New Roman"/>
          <w:sz w:val="28"/>
          <w:szCs w:val="28"/>
          <w:lang w:val="ru-RU"/>
        </w:rPr>
        <w:t xml:space="preserve"> көрсөтүүлөрдү</w:t>
      </w:r>
      <w:r w:rsidR="00673064" w:rsidRPr="00B412A8">
        <w:rPr>
          <w:rFonts w:cs="Times New Roman"/>
          <w:sz w:val="28"/>
          <w:szCs w:val="28"/>
          <w:lang w:val="ru-RU"/>
        </w:rPr>
        <w:t>н жашаган жери</w:t>
      </w:r>
      <w:r w:rsidR="009A5D99">
        <w:rPr>
          <w:rFonts w:cs="Times New Roman"/>
          <w:sz w:val="28"/>
          <w:szCs w:val="28"/>
          <w:lang w:val="ru-RU"/>
        </w:rPr>
        <w:t xml:space="preserve"> боюнча </w:t>
      </w:r>
      <w:r w:rsidR="00673064" w:rsidRPr="00B412A8">
        <w:rPr>
          <w:rFonts w:cs="Times New Roman"/>
          <w:sz w:val="28"/>
          <w:szCs w:val="28"/>
          <w:lang w:val="ru-RU"/>
        </w:rPr>
        <w:t xml:space="preserve">жеткиликтүүлүгү, ошондой эле үй-бүлөлөрдүн тилдик, маданий жана башка өзгөчөлүктөрү эске алынат. </w:t>
      </w:r>
      <w:r w:rsidR="009A5D99" w:rsidRPr="00B412A8">
        <w:rPr>
          <w:rFonts w:cs="Times New Roman"/>
          <w:sz w:val="28"/>
          <w:szCs w:val="28"/>
          <w:lang w:val="ru-RU"/>
        </w:rPr>
        <w:lastRenderedPageBreak/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9A5D99">
        <w:rPr>
          <w:rFonts w:cs="Times New Roman"/>
          <w:sz w:val="28"/>
          <w:szCs w:val="28"/>
          <w:lang w:val="ru-RU"/>
        </w:rPr>
        <w:t xml:space="preserve"> саны</w:t>
      </w:r>
      <w:r w:rsidR="009A5D99" w:rsidRPr="00B412A8">
        <w:rPr>
          <w:rFonts w:cs="Times New Roman"/>
          <w:sz w:val="28"/>
          <w:szCs w:val="28"/>
          <w:lang w:val="ru-RU"/>
        </w:rPr>
        <w:t xml:space="preserve"> чектел</w:t>
      </w:r>
      <w:r w:rsidR="009A5D99">
        <w:rPr>
          <w:rFonts w:cs="Times New Roman"/>
          <w:sz w:val="28"/>
          <w:szCs w:val="28"/>
          <w:lang w:val="ru-RU"/>
        </w:rPr>
        <w:t>үү болгон учурда ж</w:t>
      </w:r>
      <w:r w:rsidR="00673064" w:rsidRPr="00B412A8">
        <w:rPr>
          <w:rFonts w:cs="Times New Roman"/>
          <w:sz w:val="28"/>
          <w:szCs w:val="28"/>
          <w:lang w:val="ru-RU"/>
        </w:rPr>
        <w:t>еткиликтүүлүктү камсыз кылуу максатында көчмө жыйындарды, аралык</w:t>
      </w:r>
      <w:r w:rsidR="009A5D99">
        <w:rPr>
          <w:rFonts w:cs="Times New Roman"/>
          <w:sz w:val="28"/>
          <w:szCs w:val="28"/>
          <w:lang w:val="ru-RU"/>
        </w:rPr>
        <w:t>тан</w:t>
      </w:r>
      <w:r w:rsidR="00673064" w:rsidRPr="00B412A8">
        <w:rPr>
          <w:rFonts w:cs="Times New Roman"/>
          <w:sz w:val="28"/>
          <w:szCs w:val="28"/>
          <w:lang w:val="ru-RU"/>
        </w:rPr>
        <w:t xml:space="preserve"> консультацияларды </w:t>
      </w:r>
      <w:r w:rsidR="009A5D99">
        <w:rPr>
          <w:rFonts w:cs="Times New Roman"/>
          <w:sz w:val="28"/>
          <w:szCs w:val="28"/>
          <w:lang w:val="ru-RU"/>
        </w:rPr>
        <w:t xml:space="preserve">өткөрүүгө </w:t>
      </w:r>
      <w:r w:rsidR="00673064" w:rsidRPr="00B412A8">
        <w:rPr>
          <w:rFonts w:cs="Times New Roman"/>
          <w:sz w:val="28"/>
          <w:szCs w:val="28"/>
          <w:lang w:val="ru-RU"/>
        </w:rPr>
        <w:t xml:space="preserve">жана өз ара аракеттенүүнүн башка формаларын </w:t>
      </w:r>
      <w:r w:rsidR="009A5D99">
        <w:rPr>
          <w:rFonts w:cs="Times New Roman"/>
          <w:sz w:val="28"/>
          <w:szCs w:val="28"/>
          <w:lang w:val="ru-RU"/>
        </w:rPr>
        <w:t>колдонууга</w:t>
      </w:r>
      <w:r w:rsidR="00673064" w:rsidRPr="00B412A8">
        <w:rPr>
          <w:rFonts w:cs="Times New Roman"/>
          <w:sz w:val="28"/>
          <w:szCs w:val="28"/>
          <w:lang w:val="ru-RU"/>
        </w:rPr>
        <w:t xml:space="preserve"> жол берилет.</w:t>
      </w:r>
    </w:p>
    <w:p w14:paraId="290C4D5B" w14:textId="3BDEF743" w:rsidR="00B43E81" w:rsidRPr="00B412A8" w:rsidRDefault="002759F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18. </w:t>
      </w:r>
      <w:r w:rsidR="003B3442">
        <w:rPr>
          <w:rFonts w:cs="Times New Roman"/>
          <w:sz w:val="28"/>
          <w:szCs w:val="28"/>
          <w:lang w:val="ru-RU"/>
        </w:rPr>
        <w:t>Эксперттик т</w:t>
      </w:r>
      <w:r w:rsidR="002445CF" w:rsidRPr="00B412A8">
        <w:rPr>
          <w:rFonts w:cs="Times New Roman"/>
          <w:sz w:val="28"/>
          <w:szCs w:val="28"/>
          <w:lang w:val="ru-RU"/>
        </w:rPr>
        <w:t>екшерүү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баланын өнүгүүсүнүн жекече өзгөчөлүктөрүн, ден соолугунун абалын, үй-бүлөлүк жана социалдык-маданий контекстти, билим </w:t>
      </w:r>
      <w:r w:rsidR="003B3442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алуу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тажрыйбасын жана муктаждыктарын эске алуу менен жүргүзүлөт</w:t>
      </w:r>
      <w:r w:rsidR="003B3442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</w:t>
      </w:r>
      <w:r w:rsidR="00673064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баланын потенциалын максималдуу толук ачууга жана аны ийгиликтүү социалдаштыруу жана окутуу үчүн шарттарды камсыз кылууга багытталган сунушта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 иштелип чыгат.</w:t>
      </w:r>
    </w:p>
    <w:p w14:paraId="58006064" w14:textId="44BB223C" w:rsidR="00B43E81" w:rsidRPr="00B412A8" w:rsidRDefault="002759F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19. </w:t>
      </w:r>
      <w:r w:rsidR="001A3AE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ПМПКнын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ар бир адисинин милдетине өзүнүн кесиптик компетенциясынын чегинде баланы комплекстүү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053221" w:rsidRPr="00B412A8">
        <w:rPr>
          <w:rFonts w:cs="Times New Roman"/>
          <w:sz w:val="28"/>
          <w:szCs w:val="28"/>
          <w:lang w:val="ru-RU"/>
        </w:rPr>
        <w:t>д</w:t>
      </w:r>
      <w:r w:rsidR="00244E03" w:rsidRPr="00B412A8">
        <w:rPr>
          <w:rFonts w:cs="Times New Roman"/>
          <w:sz w:val="28"/>
          <w:szCs w:val="28"/>
          <w:lang w:val="ru-RU"/>
        </w:rPr>
        <w:t>ө</w:t>
      </w:r>
      <w:r w:rsidR="00053221" w:rsidRPr="00B412A8">
        <w:rPr>
          <w:rFonts w:cs="Times New Roman"/>
          <w:sz w:val="28"/>
          <w:szCs w:val="28"/>
          <w:lang w:val="ru-RU"/>
        </w:rPr>
        <w:t>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өткөрүү, андан кийин жыйынтыктарды </w:t>
      </w:r>
      <w:r w:rsidR="00180DE3">
        <w:rPr>
          <w:rFonts w:cs="Times New Roman"/>
          <w:sz w:val="28"/>
          <w:szCs w:val="28"/>
          <w:lang w:val="ru-RU"/>
        </w:rPr>
        <w:t>дисциплиналар аралык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талдоого жана коллегиалдуу корутунду түзүү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гө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E26346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катышуу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кирет.</w:t>
      </w:r>
    </w:p>
    <w:p w14:paraId="217ECF58" w14:textId="0402779A" w:rsidR="00B43E81" w:rsidRPr="00B412A8" w:rsidRDefault="002759F6" w:rsidP="003C6155">
      <w:pPr>
        <w:pStyle w:val="ae"/>
        <w:tabs>
          <w:tab w:val="left" w:pos="709"/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20. </w:t>
      </w:r>
      <w:r w:rsidR="001A3AE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</w:t>
      </w:r>
      <w:r w:rsidR="00FB4C9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нын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адистеринин функцияларына төмөнкүлөр кирет:</w:t>
      </w:r>
    </w:p>
    <w:p w14:paraId="18E535D8" w14:textId="7CBD1D44" w:rsidR="00B43E81" w:rsidRPr="00B412A8" w:rsidRDefault="002759F6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1) п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едагогикалык кызматкер </w:t>
      </w:r>
      <w:r w:rsidR="00244E0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баланын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окуу көндүмдөрүнүн калыптануу деңгээлин, программалык материалдарды өздөштүрүү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сүн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окууга болгон мотивация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сын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жаңы билимдерди өздөштүрүүгө жөндөмдүүлү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гүн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</w:t>
      </w:r>
      <w:r w:rsidR="00E26346" w:rsidRPr="00E26346">
        <w:rPr>
          <w:rFonts w:cs="Times New Roman"/>
          <w:sz w:val="28"/>
          <w:szCs w:val="28"/>
          <w:lang w:val="ru-RU"/>
        </w:rPr>
        <w:t xml:space="preserve"> окуу ишинде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көңүл буруу, ой жүгүртүү жана эс тутум өзгөчөлүктөрүн баалайт, ошондой эле </w:t>
      </w:r>
      <w:r w:rsidR="00244E0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анын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билим алуу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га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муктаждыктарын/кыйынчылыктарын</w:t>
      </w:r>
      <w:r w:rsidR="00106AA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аныктайт;</w:t>
      </w:r>
    </w:p>
    <w:p w14:paraId="7C7A5A73" w14:textId="06D1940A" w:rsidR="00F5056E" w:rsidRPr="004D2E94" w:rsidRDefault="002759F6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2) п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едагог-психолог баланын эмоци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ял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ык абалын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анын инсандар аралык өз ара аракеттенүү өзгөчөлүктөрүн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ө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өзүн-өзү баалоосун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билим берүү чөйрөсүнө адаптация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ланышына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диагностика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жүргүзө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т; </w:t>
      </w:r>
      <w:r w:rsidR="004D2E94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                              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жүрүм-турум көрүнүштөрү</w:t>
      </w:r>
      <w:r w:rsidR="00E2634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когнитивдик функциялардын өнүгүү деңгээлин</w:t>
      </w:r>
      <w:r w:rsidR="008469EA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анын ичинде</w:t>
      </w:r>
      <w:r w:rsidR="008469EA" w:rsidRPr="008469EA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8469EA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көңүл буруу</w:t>
      </w:r>
      <w:r w:rsidR="008469EA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сун</w:t>
      </w:r>
      <w:r w:rsidR="008469EA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ой жүгүртүү</w:t>
      </w:r>
      <w:r w:rsidR="008469EA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сүн</w:t>
      </w:r>
      <w:r w:rsidR="008469EA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кабыл алуу</w:t>
      </w:r>
      <w:r w:rsidR="008469EA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сун</w:t>
      </w:r>
      <w:r w:rsidR="008469EA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 эс тутум</w:t>
      </w:r>
      <w:r w:rsidR="008469EA">
        <w:rPr>
          <w:rStyle w:val="af6"/>
          <w:rFonts w:cs="Times New Roman"/>
          <w:b w:val="0"/>
          <w:bCs w:val="0"/>
          <w:sz w:val="28"/>
          <w:szCs w:val="28"/>
          <w:lang w:val="ru-RU"/>
        </w:rPr>
        <w:t>ун</w:t>
      </w:r>
      <w:r w:rsidR="008469EA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талдайт; </w:t>
      </w:r>
      <w:r w:rsidR="008469EA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баланын 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психологиялык тобокелдик факторлорун/потенциалдуу өнүгүү ресурстарын</w:t>
      </w:r>
      <w:r w:rsidR="00106AA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аныктайт;</w:t>
      </w:r>
    </w:p>
    <w:p w14:paraId="16B7D15F" w14:textId="49E3C147" w:rsidR="008D6D7A" w:rsidRPr="00B412A8" w:rsidRDefault="002759F6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3) м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едициналык кызматкер баланын ден соолугунун жалпы абалына</w:t>
      </w:r>
      <w:r w:rsidR="004D2E94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баа берет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соматикалык, психоневрологиялык, психикалык же сенсордук бузулууларынын болушун</w:t>
      </w:r>
      <w:r w:rsidR="004D2E94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4D2E9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ныктай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т, </w:t>
      </w:r>
      <w:r w:rsidR="004D2E94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баланын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ден соолугунун абалынын </w:t>
      </w:r>
      <w:r w:rsidR="004D2E9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анын билим алуусуна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 өнүгүү</w:t>
      </w:r>
      <w:r w:rsidR="004D2E94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сүн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ө тийгизген таасирин аныктайт</w:t>
      </w:r>
      <w:r w:rsidR="004D2E94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. </w:t>
      </w:r>
      <w:r w:rsidR="008D6D7A" w:rsidRPr="00B412A8">
        <w:rPr>
          <w:rFonts w:cs="Times New Roman"/>
          <w:sz w:val="28"/>
          <w:szCs w:val="28"/>
          <w:lang w:val="ru-RU"/>
        </w:rPr>
        <w:t xml:space="preserve">Зарыл болгон учурда ал баланы жашаган жери боюнча медициналык уюм </w:t>
      </w:r>
      <w:r w:rsidR="00244E03" w:rsidRPr="00B412A8">
        <w:rPr>
          <w:rFonts w:cs="Times New Roman"/>
          <w:sz w:val="28"/>
          <w:szCs w:val="28"/>
          <w:lang w:val="ru-RU"/>
        </w:rPr>
        <w:t xml:space="preserve">тарабынан </w:t>
      </w:r>
      <w:r w:rsidR="008D6D7A" w:rsidRPr="00B412A8">
        <w:rPr>
          <w:rFonts w:cs="Times New Roman"/>
          <w:sz w:val="28"/>
          <w:szCs w:val="28"/>
          <w:lang w:val="ru-RU"/>
        </w:rPr>
        <w:t>бер</w:t>
      </w:r>
      <w:r w:rsidR="00244E03" w:rsidRPr="00B412A8">
        <w:rPr>
          <w:rFonts w:cs="Times New Roman"/>
          <w:sz w:val="28"/>
          <w:szCs w:val="28"/>
          <w:lang w:val="ru-RU"/>
        </w:rPr>
        <w:t>ил</w:t>
      </w:r>
      <w:r w:rsidR="008D6D7A" w:rsidRPr="00B412A8">
        <w:rPr>
          <w:rFonts w:cs="Times New Roman"/>
          <w:sz w:val="28"/>
          <w:szCs w:val="28"/>
          <w:lang w:val="ru-RU"/>
        </w:rPr>
        <w:t xml:space="preserve">ген медициналык корутундунун негизинде кошумча медициналык </w:t>
      </w:r>
      <w:r w:rsidR="00244E03" w:rsidRPr="00B412A8">
        <w:rPr>
          <w:rFonts w:cs="Times New Roman"/>
          <w:sz w:val="28"/>
          <w:szCs w:val="28"/>
          <w:lang w:val="ru-RU"/>
        </w:rPr>
        <w:t xml:space="preserve">текшерүүгө </w:t>
      </w:r>
      <w:r w:rsidR="008D6D7A" w:rsidRPr="00B412A8">
        <w:rPr>
          <w:rFonts w:cs="Times New Roman"/>
          <w:sz w:val="28"/>
          <w:szCs w:val="28"/>
          <w:lang w:val="ru-RU"/>
        </w:rPr>
        <w:t>жөнөтөт, анда төмөнкүлөр камтылат:</w:t>
      </w:r>
    </w:p>
    <w:p w14:paraId="19A6261E" w14:textId="417AA7D2" w:rsidR="00125C10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709" w:right="49"/>
        <w:jc w:val="both"/>
        <w:rPr>
          <w:rFonts w:cs="Times New Roman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D6D7A" w:rsidRPr="00B412A8">
        <w:rPr>
          <w:rFonts w:cs="Times New Roman"/>
          <w:sz w:val="28"/>
          <w:szCs w:val="28"/>
          <w:lang w:val="ru-RU"/>
        </w:rPr>
        <w:t>баланын ден соолугунун абалы тууралуу маалымат</w:t>
      </w:r>
      <w:r w:rsidR="004D2E94">
        <w:rPr>
          <w:rFonts w:cs="Times New Roman"/>
          <w:sz w:val="28"/>
          <w:szCs w:val="28"/>
          <w:lang w:val="ru-RU"/>
        </w:rPr>
        <w:t>тар</w:t>
      </w:r>
      <w:r w:rsidR="008D6D7A" w:rsidRPr="00B412A8">
        <w:rPr>
          <w:rFonts w:cs="Times New Roman"/>
          <w:sz w:val="28"/>
          <w:szCs w:val="28"/>
          <w:lang w:val="ru-RU"/>
        </w:rPr>
        <w:t>;</w:t>
      </w:r>
    </w:p>
    <w:p w14:paraId="4E305DF9" w14:textId="06804653" w:rsidR="00125C10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D6D7A" w:rsidRPr="00B412A8">
        <w:rPr>
          <w:rFonts w:cs="Times New Roman"/>
          <w:sz w:val="28"/>
          <w:szCs w:val="28"/>
          <w:lang w:val="ru-RU"/>
        </w:rPr>
        <w:t xml:space="preserve">жүргүзүлгөн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053221" w:rsidRPr="00B412A8">
        <w:rPr>
          <w:rFonts w:cs="Times New Roman"/>
          <w:sz w:val="28"/>
          <w:szCs w:val="28"/>
          <w:lang w:val="ru-RU"/>
        </w:rPr>
        <w:t>л</w:t>
      </w:r>
      <w:r w:rsidR="00244E03" w:rsidRPr="00B412A8">
        <w:rPr>
          <w:rFonts w:cs="Times New Roman"/>
          <w:sz w:val="28"/>
          <w:szCs w:val="28"/>
          <w:lang w:val="ru-RU"/>
        </w:rPr>
        <w:t>ө</w:t>
      </w:r>
      <w:r w:rsidR="00053221" w:rsidRPr="00B412A8">
        <w:rPr>
          <w:rFonts w:cs="Times New Roman"/>
          <w:sz w:val="28"/>
          <w:szCs w:val="28"/>
          <w:lang w:val="ru-RU"/>
        </w:rPr>
        <w:t>рд</w:t>
      </w:r>
      <w:r w:rsidR="00DA6021" w:rsidRPr="00B412A8">
        <w:rPr>
          <w:rFonts w:cs="Times New Roman"/>
          <w:sz w:val="28"/>
          <w:szCs w:val="28"/>
          <w:lang w:val="ru-RU"/>
        </w:rPr>
        <w:t>ү</w:t>
      </w:r>
      <w:r w:rsidR="00053221" w:rsidRPr="00B412A8">
        <w:rPr>
          <w:rFonts w:cs="Times New Roman"/>
          <w:sz w:val="28"/>
          <w:szCs w:val="28"/>
          <w:lang w:val="ru-RU"/>
        </w:rPr>
        <w:t>н</w:t>
      </w:r>
      <w:r w:rsidR="008D6D7A" w:rsidRPr="00B412A8">
        <w:rPr>
          <w:rFonts w:cs="Times New Roman"/>
          <w:sz w:val="28"/>
          <w:szCs w:val="28"/>
          <w:lang w:val="ru-RU"/>
        </w:rPr>
        <w:t xml:space="preserve"> </w:t>
      </w:r>
      <w:r w:rsidR="004D2E94">
        <w:rPr>
          <w:rFonts w:cs="Times New Roman"/>
          <w:sz w:val="28"/>
          <w:szCs w:val="28"/>
          <w:lang w:val="ru-RU"/>
        </w:rPr>
        <w:t>жана</w:t>
      </w:r>
      <w:r w:rsidR="008D6D7A" w:rsidRPr="00B412A8">
        <w:rPr>
          <w:rFonts w:cs="Times New Roman"/>
          <w:sz w:val="28"/>
          <w:szCs w:val="28"/>
          <w:lang w:val="ru-RU"/>
        </w:rPr>
        <w:t xml:space="preserve"> дарылоонун жыйынтыктары (</w:t>
      </w:r>
      <w:r w:rsidR="004D2E94">
        <w:rPr>
          <w:rFonts w:cs="Times New Roman"/>
          <w:sz w:val="28"/>
          <w:szCs w:val="28"/>
          <w:lang w:val="ru-RU"/>
        </w:rPr>
        <w:t>таризделген</w:t>
      </w:r>
      <w:r w:rsidR="008D6D7A" w:rsidRPr="00B412A8">
        <w:rPr>
          <w:rFonts w:cs="Times New Roman"/>
          <w:sz w:val="28"/>
          <w:szCs w:val="28"/>
          <w:lang w:val="ru-RU"/>
        </w:rPr>
        <w:t xml:space="preserve"> күндөн тартып 6 ай</w:t>
      </w:r>
      <w:r w:rsidR="004D2E94">
        <w:rPr>
          <w:rFonts w:cs="Times New Roman"/>
          <w:sz w:val="28"/>
          <w:szCs w:val="28"/>
          <w:lang w:val="ru-RU"/>
        </w:rPr>
        <w:t>дын ичинде</w:t>
      </w:r>
      <w:r w:rsidR="008D6D7A" w:rsidRPr="00B412A8">
        <w:rPr>
          <w:rFonts w:cs="Times New Roman"/>
          <w:sz w:val="28"/>
          <w:szCs w:val="28"/>
          <w:lang w:val="ru-RU"/>
        </w:rPr>
        <w:t xml:space="preserve"> жарактуу);</w:t>
      </w:r>
    </w:p>
    <w:p w14:paraId="7992A691" w14:textId="6DB30F62" w:rsidR="00B43E81" w:rsidRPr="00B412A8" w:rsidRDefault="002759F6" w:rsidP="002759F6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2759F6">
        <w:rPr>
          <w:rFonts w:cs="Times New Roman"/>
          <w:sz w:val="28"/>
          <w:szCs w:val="28"/>
          <w:lang w:val="ru-RU"/>
        </w:rPr>
        <w:lastRenderedPageBreak/>
        <w:t>–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D6D7A" w:rsidRPr="00B412A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8D6D7A" w:rsidRPr="00B412A8">
        <w:rPr>
          <w:rFonts w:cs="Times New Roman"/>
          <w:sz w:val="28"/>
          <w:szCs w:val="28"/>
          <w:lang w:val="ru-RU"/>
        </w:rPr>
        <w:t xml:space="preserve"> сунушта</w:t>
      </w:r>
      <w:r w:rsidR="00337E57">
        <w:rPr>
          <w:rFonts w:cs="Times New Roman"/>
          <w:sz w:val="28"/>
          <w:szCs w:val="28"/>
          <w:lang w:val="ru-RU"/>
        </w:rPr>
        <w:t>мала</w:t>
      </w:r>
      <w:r w:rsidR="008D6D7A" w:rsidRPr="00B412A8">
        <w:rPr>
          <w:rFonts w:cs="Times New Roman"/>
          <w:sz w:val="28"/>
          <w:szCs w:val="28"/>
          <w:lang w:val="ru-RU"/>
        </w:rPr>
        <w:t>рын иштеп чыгууда медициналык адистердин корутундуларын эске алуу менен корутундуларды жана диагноздорду ырастоо</w:t>
      </w:r>
      <w:r w:rsidR="00337E57">
        <w:rPr>
          <w:rFonts w:cs="Times New Roman"/>
          <w:sz w:val="28"/>
          <w:szCs w:val="28"/>
          <w:lang w:val="ru-RU"/>
        </w:rPr>
        <w:t>;</w:t>
      </w:r>
    </w:p>
    <w:p w14:paraId="2E0FCB73" w14:textId="0C93AECB" w:rsidR="00C70C7F" w:rsidRPr="00B412A8" w:rsidRDefault="002759F6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4) </w:t>
      </w:r>
      <w:r w:rsidR="00337E57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логопед</w:t>
      </w:r>
      <w:r w:rsidR="00337E57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п</w:t>
      </w:r>
      <w:r w:rsidR="00244E0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едагог</w:t>
      </w:r>
      <w:r w:rsidR="00450974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244E0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баланын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сүйлөө </w:t>
      </w:r>
      <w:r w:rsidR="00337E5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жөндөмдүүлүгүнө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диагностика жүргүзөт: фонематикалык угуу, үн чыгаруу, </w:t>
      </w:r>
      <w:r w:rsidR="00337E57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сөз байлыгы, </w:t>
      </w:r>
      <w:r w:rsidR="00337E57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грамматикалык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түзүлүш, ырааттуу сүйлөө, кепти түшүнүү, ошондой эле жазуу тилинин бузулушун аныктайт; </w:t>
      </w:r>
      <w:r w:rsidR="00B43E81" w:rsidRPr="008235BA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логопедиялык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коррекция</w:t>
      </w:r>
      <w:r w:rsidR="00450974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лоонун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зарылдыгы жана анын болжолдуу көлөмү жөнүндө корутунду</w:t>
      </w:r>
      <w:r w:rsidR="00337E57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бере</w:t>
      </w:r>
      <w:r w:rsidR="00F5056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</w:t>
      </w:r>
      <w:r w:rsidR="00B43E8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69B72E34" w14:textId="09620489" w:rsidR="00125C10" w:rsidRPr="00B412A8" w:rsidRDefault="002759F6" w:rsidP="003C6155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5) </w:t>
      </w:r>
      <w:r w:rsidR="00125C10" w:rsidRPr="00B412A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125C10" w:rsidRPr="00B412A8">
        <w:rPr>
          <w:rFonts w:cs="Times New Roman"/>
          <w:sz w:val="28"/>
          <w:szCs w:val="28"/>
          <w:lang w:val="ru-RU"/>
        </w:rPr>
        <w:t xml:space="preserve"> адистери маалыматтардын толуктугун, </w:t>
      </w:r>
      <w:r w:rsidR="006F211D">
        <w:rPr>
          <w:rFonts w:cs="Times New Roman"/>
          <w:sz w:val="28"/>
          <w:szCs w:val="28"/>
          <w:lang w:val="ru-RU"/>
        </w:rPr>
        <w:t>аныктыгы</w:t>
      </w:r>
      <w:r w:rsidR="00125C10" w:rsidRPr="00B412A8">
        <w:rPr>
          <w:rFonts w:cs="Times New Roman"/>
          <w:sz w:val="28"/>
          <w:szCs w:val="28"/>
          <w:lang w:val="ru-RU"/>
        </w:rPr>
        <w:t xml:space="preserve">н жана </w:t>
      </w:r>
      <w:r w:rsidR="006F211D">
        <w:rPr>
          <w:rFonts w:cs="Times New Roman"/>
          <w:sz w:val="28"/>
          <w:szCs w:val="28"/>
          <w:lang w:val="ru-RU"/>
        </w:rPr>
        <w:t>укук улантуучулу</w:t>
      </w:r>
      <w:r w:rsidR="00125C10" w:rsidRPr="00B412A8">
        <w:rPr>
          <w:rFonts w:cs="Times New Roman"/>
          <w:sz w:val="28"/>
          <w:szCs w:val="28"/>
          <w:lang w:val="ru-RU"/>
        </w:rPr>
        <w:t>гун камсыздоо максатында мамлекеттик электрондук саламаттык сактоо системасы менен интеграция</w:t>
      </w:r>
      <w:r w:rsidR="00450974" w:rsidRPr="00B412A8">
        <w:rPr>
          <w:rFonts w:cs="Times New Roman"/>
          <w:sz w:val="28"/>
          <w:szCs w:val="28"/>
          <w:lang w:val="ru-RU"/>
        </w:rPr>
        <w:t>лоо</w:t>
      </w:r>
      <w:r w:rsidR="006F211D">
        <w:rPr>
          <w:rFonts w:cs="Times New Roman"/>
          <w:sz w:val="28"/>
          <w:szCs w:val="28"/>
          <w:lang w:val="ru-RU"/>
        </w:rPr>
        <w:t xml:space="preserve"> аркылуу</w:t>
      </w:r>
      <w:r w:rsidR="00125C10" w:rsidRPr="00B412A8">
        <w:rPr>
          <w:rFonts w:cs="Times New Roman"/>
          <w:sz w:val="28"/>
          <w:szCs w:val="28"/>
          <w:lang w:val="ru-RU"/>
        </w:rPr>
        <w:t xml:space="preserve"> баланы </w:t>
      </w:r>
      <w:r w:rsidR="00450974" w:rsidRPr="00B412A8">
        <w:rPr>
          <w:rFonts w:cs="Times New Roman"/>
          <w:sz w:val="28"/>
          <w:szCs w:val="28"/>
          <w:lang w:val="ru-RU"/>
        </w:rPr>
        <w:t>текшерүү</w:t>
      </w:r>
      <w:r w:rsidR="006F211D">
        <w:rPr>
          <w:rFonts w:cs="Times New Roman"/>
          <w:sz w:val="28"/>
          <w:szCs w:val="28"/>
          <w:lang w:val="ru-RU"/>
        </w:rPr>
        <w:t>нүн</w:t>
      </w:r>
      <w:r w:rsidR="00450974" w:rsidRPr="00B412A8">
        <w:rPr>
          <w:rFonts w:cs="Times New Roman"/>
          <w:sz w:val="28"/>
          <w:szCs w:val="28"/>
          <w:lang w:val="ru-RU"/>
        </w:rPr>
        <w:t xml:space="preserve"> </w:t>
      </w:r>
      <w:r w:rsidR="00125C10" w:rsidRPr="00B412A8">
        <w:rPr>
          <w:rFonts w:cs="Times New Roman"/>
          <w:sz w:val="28"/>
          <w:szCs w:val="28"/>
          <w:lang w:val="ru-RU"/>
        </w:rPr>
        <w:t>жыйынтыктарын жана медициналык маалыматын санариптик эсе</w:t>
      </w:r>
      <w:r w:rsidR="00214B21">
        <w:rPr>
          <w:rFonts w:cs="Times New Roman"/>
          <w:sz w:val="28"/>
          <w:szCs w:val="28"/>
          <w:lang w:val="ru-RU"/>
        </w:rPr>
        <w:t>пке алууну</w:t>
      </w:r>
      <w:r w:rsidR="00125C10" w:rsidRPr="00B412A8">
        <w:rPr>
          <w:rFonts w:cs="Times New Roman"/>
          <w:sz w:val="28"/>
          <w:szCs w:val="28"/>
          <w:lang w:val="ru-RU"/>
        </w:rPr>
        <w:t xml:space="preserve"> жүргүзөт.</w:t>
      </w:r>
    </w:p>
    <w:p w14:paraId="62EA3497" w14:textId="77777777" w:rsidR="003A2151" w:rsidRPr="00B412A8" w:rsidRDefault="003A2151" w:rsidP="002E067B">
      <w:pPr>
        <w:pStyle w:val="ae"/>
        <w:spacing w:after="0" w:line="240" w:lineRule="auto"/>
        <w:ind w:left="0" w:right="283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</w:p>
    <w:p w14:paraId="29D65014" w14:textId="246F77DD" w:rsidR="00651DCC" w:rsidRDefault="00B66F58" w:rsidP="002E067B">
      <w:pPr>
        <w:spacing w:after="0" w:line="240" w:lineRule="auto"/>
        <w:ind w:right="49" w:firstLine="709"/>
        <w:jc w:val="center"/>
        <w:rPr>
          <w:rStyle w:val="af6"/>
          <w:rFonts w:cs="Times New Roman"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5</w:t>
      </w:r>
      <w:r w:rsidR="00A73559"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-г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1A3AE8" w:rsidRPr="00B412A8">
        <w:rPr>
          <w:rStyle w:val="af6"/>
          <w:rFonts w:cs="Times New Roman"/>
          <w:sz w:val="28"/>
          <w:szCs w:val="28"/>
          <w:lang w:val="ru-RU"/>
        </w:rPr>
        <w:t>ПМПК</w:t>
      </w:r>
      <w:r w:rsidR="002759F6">
        <w:rPr>
          <w:rStyle w:val="af6"/>
          <w:rFonts w:cs="Times New Roman"/>
          <w:sz w:val="28"/>
          <w:szCs w:val="28"/>
          <w:lang w:val="ru-RU"/>
        </w:rPr>
        <w:t>га</w:t>
      </w:r>
      <w:r w:rsidR="003A2151"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450974" w:rsidRPr="00B412A8">
        <w:rPr>
          <w:rStyle w:val="af6"/>
          <w:rFonts w:cs="Times New Roman"/>
          <w:sz w:val="28"/>
          <w:szCs w:val="28"/>
          <w:lang w:val="ru-RU"/>
        </w:rPr>
        <w:t>текшерүү</w:t>
      </w:r>
      <w:r w:rsidR="002759F6">
        <w:rPr>
          <w:rStyle w:val="af6"/>
          <w:rFonts w:cs="Times New Roman"/>
          <w:sz w:val="28"/>
          <w:szCs w:val="28"/>
          <w:lang w:val="ru-RU"/>
        </w:rPr>
        <w:t>г</w:t>
      </w:r>
      <w:r w:rsidR="00450974" w:rsidRPr="00B412A8">
        <w:rPr>
          <w:rStyle w:val="af6"/>
          <w:rFonts w:cs="Times New Roman"/>
          <w:sz w:val="28"/>
          <w:szCs w:val="28"/>
          <w:lang w:val="ru-RU"/>
        </w:rPr>
        <w:t xml:space="preserve">ө </w:t>
      </w:r>
      <w:r w:rsidR="001A77C7" w:rsidRPr="00B412A8">
        <w:rPr>
          <w:rStyle w:val="af6"/>
          <w:rFonts w:cs="Times New Roman"/>
          <w:sz w:val="28"/>
          <w:szCs w:val="28"/>
          <w:lang w:val="ru-RU"/>
        </w:rPr>
        <w:t xml:space="preserve">жөнөтүү </w:t>
      </w:r>
    </w:p>
    <w:p w14:paraId="7BF49CE8" w14:textId="60F81F51" w:rsidR="003A2151" w:rsidRDefault="001A77C7" w:rsidP="002E067B">
      <w:pPr>
        <w:spacing w:after="0" w:line="240" w:lineRule="auto"/>
        <w:ind w:right="49" w:firstLine="709"/>
        <w:jc w:val="center"/>
        <w:rPr>
          <w:rStyle w:val="af6"/>
          <w:rFonts w:cs="Times New Roman"/>
          <w:sz w:val="28"/>
          <w:szCs w:val="28"/>
          <w:lang w:val="ru-RU"/>
        </w:rPr>
      </w:pPr>
      <w:r w:rsidRPr="00B412A8">
        <w:rPr>
          <w:rStyle w:val="af6"/>
          <w:rFonts w:cs="Times New Roman"/>
          <w:sz w:val="28"/>
          <w:szCs w:val="28"/>
          <w:lang w:val="ru-RU"/>
        </w:rPr>
        <w:t xml:space="preserve">жана аны жүргүзүү </w:t>
      </w:r>
      <w:r w:rsidR="003A2151" w:rsidRPr="00B412A8">
        <w:rPr>
          <w:rStyle w:val="af6"/>
          <w:rFonts w:cs="Times New Roman"/>
          <w:sz w:val="28"/>
          <w:szCs w:val="28"/>
          <w:lang w:val="ru-RU"/>
        </w:rPr>
        <w:t>тартиби</w:t>
      </w:r>
    </w:p>
    <w:p w14:paraId="1CFDC4F1" w14:textId="77777777" w:rsidR="00E77351" w:rsidRPr="00B412A8" w:rsidRDefault="00E77351" w:rsidP="002E067B">
      <w:pPr>
        <w:spacing w:after="0" w:line="240" w:lineRule="auto"/>
        <w:ind w:right="283" w:firstLine="709"/>
        <w:jc w:val="center"/>
        <w:rPr>
          <w:rStyle w:val="af6"/>
          <w:rFonts w:cs="Times New Roman"/>
          <w:sz w:val="28"/>
          <w:szCs w:val="28"/>
          <w:lang w:val="ru-RU"/>
        </w:rPr>
      </w:pPr>
    </w:p>
    <w:p w14:paraId="5D371FF9" w14:textId="71C161DF" w:rsidR="003A2151" w:rsidRPr="00B412A8" w:rsidRDefault="002759F6" w:rsidP="003C6155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21.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Республикалык же аймактык </w:t>
      </w:r>
      <w:r w:rsidR="001A3AE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ПМПКга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кайрылуу</w:t>
      </w:r>
      <w:r w:rsidR="004E0D3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төмөнкү</w:t>
      </w:r>
      <w:r w:rsidR="00450974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лөр тарабынан</w:t>
      </w:r>
      <w:r w:rsidR="004E0D3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D7192D" w:rsidRPr="00B412A8">
        <w:rPr>
          <w:rFonts w:cs="Times New Roman"/>
          <w:sz w:val="28"/>
          <w:szCs w:val="28"/>
          <w:lang w:val="ru-RU"/>
        </w:rPr>
        <w:t>демилгеле</w:t>
      </w:r>
      <w:r w:rsidR="00450974" w:rsidRPr="00B412A8">
        <w:rPr>
          <w:rFonts w:cs="Times New Roman"/>
          <w:sz w:val="28"/>
          <w:szCs w:val="28"/>
          <w:lang w:val="ru-RU"/>
        </w:rPr>
        <w:t>н</w:t>
      </w:r>
      <w:r w:rsidR="00214B21">
        <w:rPr>
          <w:rFonts w:cs="Times New Roman"/>
          <w:sz w:val="28"/>
          <w:szCs w:val="28"/>
          <w:lang w:val="ru-RU"/>
        </w:rPr>
        <w:t>иши мүмкүн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:</w:t>
      </w:r>
    </w:p>
    <w:p w14:paraId="26D27730" w14:textId="449DD02C" w:rsidR="003A2151" w:rsidRPr="00B412A8" w:rsidRDefault="002759F6" w:rsidP="002759F6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bookmarkStart w:id="9" w:name="_Hlk203046320"/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ата-энеси (мыйзамдуу өкүлдөрү) </w:t>
      </w:r>
      <w:bookmarkEnd w:id="9"/>
      <w:r w:rsidR="00214B2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тарабынан 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–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өз демилгеси боюнча;</w:t>
      </w:r>
    </w:p>
    <w:p w14:paraId="73333D35" w14:textId="0C0B4300" w:rsidR="003A2151" w:rsidRPr="00B412A8" w:rsidRDefault="002759F6" w:rsidP="002759F6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билим берүү уюму </w:t>
      </w:r>
      <w:r w:rsidR="00214B2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тарабынан 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– </w:t>
      </w:r>
      <w:r w:rsidR="00214B2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кошумча диагностиканы жана коррекциялык жардамды талап кылган </w:t>
      </w:r>
      <w:r w:rsidR="00485C05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баланы окутууда, өнүктүрүүдө жана социалдаштырууда туруктуу кыйынчылыктар аныкталган учурда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0FC0131E" w14:textId="66750A97" w:rsidR="003A2151" w:rsidRPr="00B412A8" w:rsidRDefault="002759F6" w:rsidP="002759F6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3)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жергиликтүү өз алдынча башкаруу органдарын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 караштуу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                     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үй-бүлөнү жана балдарды коргоо боюнча органдар 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тарабынан – бакубатсыздык белгилери аныкталган же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стандартт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ык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шарттарда билим алууга мүмкүн болбогон учурда;</w:t>
      </w:r>
    </w:p>
    <w:p w14:paraId="56AA18EC" w14:textId="730A9AE5" w:rsidR="003A2151" w:rsidRPr="00B412A8" w:rsidRDefault="002759F6" w:rsidP="002759F6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медициналык уюмдар 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тарабынан –</w:t>
      </w:r>
      <w:r w:rsidR="00485C05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баланын өнүгүүсүнө жана окуу жөндөмүнө таасир этүүчү 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анын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оорулар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бузулуулар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же </w:t>
      </w:r>
      <w:r w:rsidR="00580019" w:rsidRPr="008235BA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абалдар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580019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бар болсо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568B0A52" w14:textId="563DE076" w:rsidR="003A2151" w:rsidRPr="00B412A8" w:rsidRDefault="002759F6" w:rsidP="002759F6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5)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социалдык коргоо мекемелери </w:t>
      </w:r>
      <w:r w:rsidR="00214B21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тарабынан –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аялуу категориядагы балдарды (</w:t>
      </w:r>
      <w:r w:rsidR="00FB4C9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майыптыгы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бар балдар, ата-энесинин камкордугусуз калган балдар)</w:t>
      </w:r>
      <w:r w:rsidR="00580019" w:rsidRPr="00580019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580019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коштоп жүр</w:t>
      </w:r>
      <w:r w:rsidR="00580019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үү</w:t>
      </w:r>
      <w:r w:rsidR="00580019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дө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42EA46E8" w14:textId="710E6B8A" w:rsidR="00D508E4" w:rsidRPr="00B412A8" w:rsidRDefault="00D508E4" w:rsidP="003C6155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 xml:space="preserve">Ата-энелер (мыйзамдуу өкүлдөр) кайрылган учурлардан тышкары, </w:t>
      </w:r>
      <w:r w:rsidR="00580019">
        <w:rPr>
          <w:rFonts w:cs="Times New Roman"/>
          <w:sz w:val="28"/>
          <w:szCs w:val="28"/>
          <w:lang w:val="ru-RU"/>
        </w:rPr>
        <w:t xml:space="preserve">бардык учурларда </w:t>
      </w:r>
      <w:r w:rsidRPr="00B412A8">
        <w:rPr>
          <w:rFonts w:cs="Times New Roman"/>
          <w:sz w:val="28"/>
          <w:szCs w:val="28"/>
          <w:lang w:val="ru-RU"/>
        </w:rPr>
        <w:t>баланы ПМПКга жөнөтүү</w:t>
      </w:r>
      <w:r w:rsidR="00580019" w:rsidRPr="00580019">
        <w:rPr>
          <w:rFonts w:cs="Times New Roman"/>
          <w:sz w:val="28"/>
          <w:szCs w:val="28"/>
          <w:lang w:val="ru-RU"/>
        </w:rPr>
        <w:t xml:space="preserve"> </w:t>
      </w:r>
      <w:r w:rsidR="00580019" w:rsidRPr="00B412A8">
        <w:rPr>
          <w:rFonts w:cs="Times New Roman"/>
          <w:sz w:val="28"/>
          <w:szCs w:val="28"/>
          <w:lang w:val="ru-RU"/>
        </w:rPr>
        <w:t>ушул Жобонун 23-пунктуна ылайык</w:t>
      </w:r>
      <w:r w:rsidR="00580019">
        <w:rPr>
          <w:rFonts w:cs="Times New Roman"/>
          <w:sz w:val="28"/>
          <w:szCs w:val="28"/>
          <w:lang w:val="ru-RU"/>
        </w:rPr>
        <w:t xml:space="preserve"> алардын </w:t>
      </w:r>
      <w:r w:rsidRPr="00B412A8">
        <w:rPr>
          <w:rFonts w:cs="Times New Roman"/>
          <w:sz w:val="28"/>
          <w:szCs w:val="28"/>
          <w:lang w:val="ru-RU"/>
        </w:rPr>
        <w:t>жазуу жүзүндөгү макулдугу болгондо гана жүзөгө ашырылат.</w:t>
      </w:r>
    </w:p>
    <w:p w14:paraId="2F17DDE8" w14:textId="7C8CD9BC" w:rsidR="003A2151" w:rsidRPr="00B412A8" w:rsidRDefault="002759F6" w:rsidP="003C6155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22. </w:t>
      </w:r>
      <w:r w:rsidR="003050FF" w:rsidRPr="00B412A8">
        <w:rPr>
          <w:rFonts w:cs="Times New Roman"/>
          <w:sz w:val="28"/>
          <w:szCs w:val="28"/>
          <w:lang w:val="ru-RU"/>
        </w:rPr>
        <w:t>Кыргыз Республикасынын мыйзамдарында, анын ичинде саламаттык сактоо, билим берүү жана баланын укуктарын коргоо чөйрөсүндөгү мыйзамдарда түздөн</w:t>
      </w:r>
      <w:r w:rsidR="0027368E">
        <w:rPr>
          <w:rFonts w:cs="Times New Roman"/>
          <w:sz w:val="28"/>
          <w:szCs w:val="28"/>
          <w:lang w:val="ru-RU"/>
        </w:rPr>
        <w:t xml:space="preserve"> </w:t>
      </w:r>
      <w:r w:rsidR="003050FF" w:rsidRPr="00B412A8">
        <w:rPr>
          <w:rFonts w:cs="Times New Roman"/>
          <w:sz w:val="28"/>
          <w:szCs w:val="28"/>
          <w:lang w:val="ru-RU"/>
        </w:rPr>
        <w:t xml:space="preserve">түз </w:t>
      </w:r>
      <w:r w:rsidR="0027368E">
        <w:rPr>
          <w:rFonts w:cs="Times New Roman"/>
          <w:sz w:val="28"/>
          <w:szCs w:val="28"/>
          <w:lang w:val="ru-RU"/>
        </w:rPr>
        <w:t>каралга</w:t>
      </w:r>
      <w:r w:rsidR="003050FF" w:rsidRPr="00B412A8">
        <w:rPr>
          <w:rFonts w:cs="Times New Roman"/>
          <w:sz w:val="28"/>
          <w:szCs w:val="28"/>
          <w:lang w:val="ru-RU"/>
        </w:rPr>
        <w:t>н учурларды кошпогондо,</w:t>
      </w:r>
      <w:r w:rsidR="0027368E" w:rsidRPr="0027368E">
        <w:rPr>
          <w:rFonts w:cs="Times New Roman"/>
          <w:sz w:val="28"/>
          <w:szCs w:val="28"/>
          <w:lang w:val="ru-RU"/>
        </w:rPr>
        <w:t xml:space="preserve"> </w:t>
      </w:r>
      <w:r w:rsidR="0027368E" w:rsidRPr="00B412A8">
        <w:rPr>
          <w:rFonts w:cs="Times New Roman"/>
          <w:sz w:val="28"/>
          <w:szCs w:val="28"/>
          <w:lang w:val="ru-RU"/>
        </w:rPr>
        <w:lastRenderedPageBreak/>
        <w:t>текшерүү</w:t>
      </w:r>
      <w:r w:rsidR="003050FF" w:rsidRPr="00B412A8">
        <w:rPr>
          <w:rFonts w:cs="Times New Roman"/>
          <w:sz w:val="28"/>
          <w:szCs w:val="28"/>
          <w:lang w:val="ru-RU"/>
        </w:rPr>
        <w:t xml:space="preserve"> б</w:t>
      </w:r>
      <w:r w:rsidR="00936C7E" w:rsidRPr="00B412A8">
        <w:rPr>
          <w:rFonts w:cs="Times New Roman"/>
          <w:sz w:val="28"/>
          <w:szCs w:val="28"/>
          <w:lang w:val="ru-RU"/>
        </w:rPr>
        <w:t>аланы</w:t>
      </w:r>
      <w:r w:rsidR="0027368E">
        <w:rPr>
          <w:rFonts w:cs="Times New Roman"/>
          <w:sz w:val="28"/>
          <w:szCs w:val="28"/>
          <w:lang w:val="ru-RU"/>
        </w:rPr>
        <w:t>н</w:t>
      </w:r>
      <w:r w:rsidR="00936C7E" w:rsidRPr="00B412A8">
        <w:rPr>
          <w:rFonts w:cs="Times New Roman"/>
          <w:sz w:val="28"/>
          <w:szCs w:val="28"/>
          <w:lang w:val="ru-RU"/>
        </w:rPr>
        <w:t xml:space="preserve"> ата-энесинин (мыйзамдуу өкүлдөрүнүн) жазуу жүзүндөгү маалымдалган макулдугу болгон учурда гана жүргүзүлөт.</w:t>
      </w:r>
    </w:p>
    <w:p w14:paraId="41A8D942" w14:textId="6253E949" w:rsidR="003A2151" w:rsidRPr="00B412A8" w:rsidRDefault="002759F6" w:rsidP="003C6155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23. </w:t>
      </w:r>
      <w:r w:rsidR="00936C7E" w:rsidRPr="00B412A8">
        <w:rPr>
          <w:rFonts w:cs="Times New Roman"/>
          <w:sz w:val="28"/>
          <w:szCs w:val="28"/>
          <w:lang w:val="ru-RU"/>
        </w:rPr>
        <w:t>Ата-энелердин (</w:t>
      </w:r>
      <w:r w:rsidR="0027368E">
        <w:rPr>
          <w:rFonts w:cs="Times New Roman"/>
          <w:sz w:val="28"/>
          <w:szCs w:val="28"/>
          <w:lang w:val="ru-RU"/>
        </w:rPr>
        <w:t>мыйзамдуу өкүлдөрд</w:t>
      </w:r>
      <w:r w:rsidR="00936C7E" w:rsidRPr="00B412A8">
        <w:rPr>
          <w:rFonts w:cs="Times New Roman"/>
          <w:sz w:val="28"/>
          <w:szCs w:val="28"/>
          <w:lang w:val="ru-RU"/>
        </w:rPr>
        <w:t>үн) арыздарын каттоону уюштурууну камсыз кылуу жана тиешелүү документтердин үлгүлөрү менен зарыл тизме</w:t>
      </w:r>
      <w:r w:rsidR="0027368E">
        <w:rPr>
          <w:rFonts w:cs="Times New Roman"/>
          <w:sz w:val="28"/>
          <w:szCs w:val="28"/>
          <w:lang w:val="ru-RU"/>
        </w:rPr>
        <w:t>кти</w:t>
      </w:r>
      <w:r w:rsidR="00936C7E" w:rsidRPr="00B412A8">
        <w:rPr>
          <w:rFonts w:cs="Times New Roman"/>
          <w:sz w:val="28"/>
          <w:szCs w:val="28"/>
          <w:lang w:val="ru-RU"/>
        </w:rPr>
        <w:t xml:space="preserve"> белгилөө Кыргыз Республикасынын мыйзамдарына ылайык жана ыйгарым укуктуу мамлекеттик орган тарабынан белгиленген тартипте </w:t>
      </w:r>
      <w:r w:rsidR="00D86A39" w:rsidRPr="002759F6">
        <w:rPr>
          <w:sz w:val="28"/>
          <w:szCs w:val="28"/>
          <w:lang w:val="ru-RU"/>
        </w:rPr>
        <w:t>Республикалык психолог</w:t>
      </w:r>
      <w:r w:rsidR="0027368E">
        <w:rPr>
          <w:sz w:val="28"/>
          <w:szCs w:val="28"/>
          <w:lang w:val="ru-RU"/>
        </w:rPr>
        <w:t>иялык</w:t>
      </w:r>
      <w:r w:rsidR="00D86A39" w:rsidRPr="002759F6">
        <w:rPr>
          <w:sz w:val="28"/>
          <w:szCs w:val="28"/>
          <w:lang w:val="ru-RU"/>
        </w:rPr>
        <w:t>-</w:t>
      </w:r>
      <w:r w:rsidR="001A51CE" w:rsidRPr="002759F6">
        <w:rPr>
          <w:sz w:val="28"/>
          <w:szCs w:val="28"/>
          <w:lang w:val="ru-RU"/>
        </w:rPr>
        <w:t>медициналык</w:t>
      </w:r>
      <w:r w:rsidR="00D86A39" w:rsidRPr="002759F6">
        <w:rPr>
          <w:sz w:val="28"/>
          <w:szCs w:val="28"/>
          <w:lang w:val="ru-RU"/>
        </w:rPr>
        <w:t xml:space="preserve">-педагогикалык консультация (РПМПК) </w:t>
      </w:r>
      <w:r w:rsidR="00936C7E" w:rsidRPr="002759F6">
        <w:rPr>
          <w:rFonts w:cs="Times New Roman"/>
          <w:sz w:val="28"/>
          <w:szCs w:val="28"/>
          <w:lang w:val="ru-RU"/>
        </w:rPr>
        <w:t xml:space="preserve">же </w:t>
      </w:r>
      <w:r w:rsidR="00D86A39" w:rsidRPr="002759F6">
        <w:rPr>
          <w:sz w:val="28"/>
          <w:szCs w:val="28"/>
          <w:lang w:val="ru-RU"/>
        </w:rPr>
        <w:t>Аймактык психолог</w:t>
      </w:r>
      <w:r w:rsidR="0027368E">
        <w:rPr>
          <w:sz w:val="28"/>
          <w:szCs w:val="28"/>
          <w:lang w:val="ru-RU"/>
        </w:rPr>
        <w:t>иялык</w:t>
      </w:r>
      <w:r w:rsidR="00D86A39" w:rsidRPr="002759F6">
        <w:rPr>
          <w:sz w:val="28"/>
          <w:szCs w:val="28"/>
          <w:lang w:val="ru-RU"/>
        </w:rPr>
        <w:t>-</w:t>
      </w:r>
      <w:r w:rsidR="001A51CE" w:rsidRPr="002759F6">
        <w:rPr>
          <w:sz w:val="28"/>
          <w:szCs w:val="28"/>
          <w:lang w:val="ru-RU"/>
        </w:rPr>
        <w:t>медициналык</w:t>
      </w:r>
      <w:r w:rsidR="00D86A39" w:rsidRPr="002759F6">
        <w:rPr>
          <w:sz w:val="28"/>
          <w:szCs w:val="28"/>
          <w:lang w:val="ru-RU"/>
        </w:rPr>
        <w:t>-педагогикалык консультация (АПМПК)</w:t>
      </w:r>
      <w:r w:rsidR="00D86A39" w:rsidRPr="00B412A8">
        <w:rPr>
          <w:rFonts w:cs="Times New Roman"/>
          <w:sz w:val="28"/>
          <w:szCs w:val="28"/>
          <w:lang w:val="ru-RU"/>
        </w:rPr>
        <w:t xml:space="preserve"> </w:t>
      </w:r>
      <w:r w:rsidR="00936C7E" w:rsidRPr="00B412A8">
        <w:rPr>
          <w:rFonts w:cs="Times New Roman"/>
          <w:sz w:val="28"/>
          <w:szCs w:val="28"/>
          <w:lang w:val="ru-RU"/>
        </w:rPr>
        <w:t xml:space="preserve">мобилдик тиркемеси аркылуу </w:t>
      </w:r>
      <w:r w:rsidR="0027368E" w:rsidRPr="00B412A8">
        <w:rPr>
          <w:rFonts w:cs="Times New Roman"/>
          <w:sz w:val="28"/>
          <w:szCs w:val="28"/>
          <w:lang w:val="ru-RU"/>
        </w:rPr>
        <w:t>«</w:t>
      </w:r>
      <w:r w:rsidR="0027368E">
        <w:rPr>
          <w:rFonts w:cs="Times New Roman"/>
          <w:sz w:val="28"/>
          <w:szCs w:val="28"/>
          <w:lang w:val="ru-RU"/>
        </w:rPr>
        <w:t>Э-</w:t>
      </w:r>
      <w:r w:rsidR="0027368E" w:rsidRPr="00B412A8">
        <w:rPr>
          <w:rFonts w:cs="Times New Roman"/>
          <w:sz w:val="28"/>
          <w:szCs w:val="28"/>
          <w:lang w:val="ru-RU"/>
        </w:rPr>
        <w:t>Күндөлүк» автоматташтырылган маалыматтык системасынын санариптик платформасынын бирдиктүү билим берүү мейкиндиги</w:t>
      </w:r>
      <w:r w:rsidR="00506701">
        <w:rPr>
          <w:rFonts w:cs="Times New Roman"/>
          <w:sz w:val="28"/>
          <w:szCs w:val="28"/>
          <w:lang w:val="ru-RU"/>
        </w:rPr>
        <w:t xml:space="preserve"> системасында</w:t>
      </w:r>
      <w:r w:rsidR="0027368E" w:rsidRPr="00B412A8">
        <w:rPr>
          <w:rFonts w:cs="Times New Roman"/>
          <w:sz w:val="28"/>
          <w:szCs w:val="28"/>
          <w:lang w:val="ru-RU"/>
        </w:rPr>
        <w:t xml:space="preserve"> </w:t>
      </w:r>
      <w:r w:rsidR="00506701">
        <w:rPr>
          <w:rFonts w:cs="Times New Roman"/>
          <w:sz w:val="28"/>
          <w:szCs w:val="28"/>
          <w:lang w:val="ru-RU"/>
        </w:rPr>
        <w:t>жүзөгө ашырыла</w:t>
      </w:r>
      <w:r w:rsidR="00A73559" w:rsidRPr="00B412A8">
        <w:rPr>
          <w:rFonts w:cs="Times New Roman"/>
          <w:sz w:val="28"/>
          <w:szCs w:val="28"/>
          <w:lang w:val="ru-RU"/>
        </w:rPr>
        <w:t>т</w:t>
      </w:r>
      <w:r w:rsidR="00936C7E" w:rsidRPr="00B412A8">
        <w:rPr>
          <w:rFonts w:cs="Times New Roman"/>
          <w:sz w:val="28"/>
          <w:szCs w:val="28"/>
          <w:lang w:val="ru-RU"/>
        </w:rPr>
        <w:t>.</w:t>
      </w:r>
    </w:p>
    <w:p w14:paraId="70526170" w14:textId="7B90F9F3" w:rsidR="003A2151" w:rsidRPr="00B412A8" w:rsidRDefault="002759F6" w:rsidP="003C6155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24. </w:t>
      </w:r>
      <w:r w:rsidR="002445C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Текшер</w:t>
      </w:r>
      <w:r w:rsidR="00506701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үү жол-жобосу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төмөнкүлөрдү камтыйт:</w:t>
      </w:r>
    </w:p>
    <w:p w14:paraId="237101B2" w14:textId="2398DB71" w:rsidR="003A2151" w:rsidRPr="00B412A8" w:rsidRDefault="00B42E02" w:rsidP="00B42E02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баланын жүрүм-турумун</w:t>
      </w:r>
      <w:r w:rsidR="006D6A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 иш-аракеттерин</w:t>
      </w:r>
      <w:r w:rsidR="006D6A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е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байкоо</w:t>
      </w:r>
      <w:r w:rsidR="006D6A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жүргүзүү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28A76322" w14:textId="312C1F8A" w:rsidR="00C70C7F" w:rsidRPr="00B412A8" w:rsidRDefault="00B42E02" w:rsidP="00B42E02">
      <w:pPr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3050FF" w:rsidRPr="00995242">
        <w:rPr>
          <w:rFonts w:cs="Times New Roman"/>
          <w:sz w:val="28"/>
          <w:szCs w:val="28"/>
          <w:lang w:val="ru-RU"/>
        </w:rPr>
        <w:t>ишенимдүү</w:t>
      </w:r>
      <w:r w:rsidR="003050FF" w:rsidRPr="00B412A8">
        <w:rPr>
          <w:rFonts w:cs="Times New Roman"/>
          <w:sz w:val="28"/>
          <w:szCs w:val="28"/>
          <w:lang w:val="ru-RU"/>
        </w:rPr>
        <w:t xml:space="preserve"> </w:t>
      </w:r>
      <w:r w:rsidR="00C70C7F" w:rsidRPr="00B412A8">
        <w:rPr>
          <w:rFonts w:cs="Times New Roman"/>
          <w:sz w:val="28"/>
          <w:szCs w:val="28"/>
          <w:lang w:val="ru-RU"/>
        </w:rPr>
        <w:t>психологиялык-педагогикалык методикаларды колдонуу менен жеке диагностика</w:t>
      </w:r>
      <w:r w:rsidR="00203E0E">
        <w:rPr>
          <w:rFonts w:cs="Times New Roman"/>
          <w:sz w:val="28"/>
          <w:szCs w:val="28"/>
          <w:lang w:val="ru-RU"/>
        </w:rPr>
        <w:t>ны</w:t>
      </w:r>
      <w:r w:rsidR="00C70C7F" w:rsidRPr="00B412A8">
        <w:rPr>
          <w:rFonts w:cs="Times New Roman"/>
          <w:sz w:val="28"/>
          <w:szCs w:val="28"/>
          <w:lang w:val="ru-RU"/>
        </w:rPr>
        <w:t xml:space="preserve"> жүргүзүү;</w:t>
      </w:r>
    </w:p>
    <w:p w14:paraId="54A336E2" w14:textId="04C2B2B3" w:rsidR="003A2151" w:rsidRPr="00B412A8" w:rsidRDefault="00B42E02" w:rsidP="00B42E02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3)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бала жана анын ата-энеси (мыйзамдуу өкүлдөр</w:t>
      </w:r>
      <w:r w:rsidR="00203E0E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</w:t>
      </w:r>
      <w:r w:rsidR="00823A26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менен баарлашуу;</w:t>
      </w:r>
    </w:p>
    <w:p w14:paraId="147D5798" w14:textId="3F77C1C8" w:rsidR="003A2151" w:rsidRPr="00B412A8" w:rsidRDefault="00B42E02" w:rsidP="00B42E02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медициналык жана окуу документтерин (медициналык маалымкаттарды, </w:t>
      </w:r>
      <w:r w:rsidR="006D6A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психологиялык-педагогикалык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мүнөздөмөлөрдү, </w:t>
      </w:r>
      <w:r w:rsidR="00203E0E">
        <w:rPr>
          <w:rFonts w:cs="Times New Roman"/>
          <w:sz w:val="28"/>
          <w:szCs w:val="28"/>
          <w:lang w:val="ru-RU"/>
        </w:rPr>
        <w:t xml:space="preserve">окуу </w:t>
      </w:r>
      <w:r w:rsidR="001E0E71" w:rsidRPr="00B412A8">
        <w:rPr>
          <w:rFonts w:cs="Times New Roman"/>
          <w:sz w:val="28"/>
          <w:szCs w:val="28"/>
          <w:lang w:val="ru-RU"/>
        </w:rPr>
        <w:t xml:space="preserve">дептерлеринин </w:t>
      </w:r>
      <w:r w:rsidR="00203E0E">
        <w:rPr>
          <w:rFonts w:cs="Times New Roman"/>
          <w:sz w:val="28"/>
          <w:szCs w:val="28"/>
          <w:lang w:val="ru-RU"/>
        </w:rPr>
        <w:t xml:space="preserve">деңгээлин жана </w:t>
      </w:r>
      <w:r w:rsidR="001E0E71" w:rsidRPr="00B412A8">
        <w:rPr>
          <w:rFonts w:cs="Times New Roman"/>
          <w:sz w:val="28"/>
          <w:szCs w:val="28"/>
          <w:lang w:val="ru-RU"/>
        </w:rPr>
        <w:t>абалы</w:t>
      </w:r>
      <w:r w:rsidR="006D6A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контролдук иштердин жыйынтыктарын</w:t>
      </w:r>
      <w:r w:rsidR="00203E0E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 башкаларды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</w:t>
      </w:r>
      <w:r w:rsidR="00203E0E" w:rsidRPr="00203E0E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203E0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талдоо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27960D61" w14:textId="029F73A5" w:rsidR="003A2151" w:rsidRPr="00B412A8" w:rsidRDefault="00B42E02" w:rsidP="00B42E02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5) </w:t>
      </w:r>
      <w:r w:rsidR="001A3AE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ПМПКнын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180DE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дисциплиналар аралык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5B7B15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консультациясында учурду</w:t>
      </w:r>
      <w:r w:rsidR="005B7B15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6D6A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талкуулоо жана чечим кабыл алуу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428C0DB1" w14:textId="2DDD24D3" w:rsidR="003A2151" w:rsidRPr="00B412A8" w:rsidRDefault="002759F6" w:rsidP="003C6155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25. </w:t>
      </w:r>
      <w:r w:rsidR="002445C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Текшерүүнүн</w:t>
      </w:r>
      <w:r w:rsidR="00E94F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жыйынтыгы боюнча </w:t>
      </w:r>
      <w:r w:rsidR="001A3AE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5B7B15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тарабынан төмөнкүлөр боюнча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негизд</w:t>
      </w:r>
      <w:r w:rsidR="006D6A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үү сунушта</w:t>
      </w:r>
      <w:r w:rsidR="005B7B15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6D6A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рды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камтыган корутунду</w:t>
      </w:r>
      <w:r w:rsidR="004008B6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042864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түзүлө</w:t>
      </w:r>
      <w:r w:rsidR="004008B6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:</w:t>
      </w:r>
    </w:p>
    <w:p w14:paraId="11F615C5" w14:textId="4479E96C" w:rsidR="003A2151" w:rsidRPr="00B412A8" w:rsidRDefault="008313AC" w:rsidP="008313AC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E94F4F" w:rsidRPr="00B412A8">
        <w:rPr>
          <w:rFonts w:cs="Times New Roman"/>
          <w:sz w:val="28"/>
          <w:szCs w:val="28"/>
          <w:lang w:val="ru-RU"/>
        </w:rPr>
        <w:t xml:space="preserve">билим </w:t>
      </w:r>
      <w:r w:rsidR="00E2714E">
        <w:rPr>
          <w:rFonts w:cs="Times New Roman"/>
          <w:sz w:val="28"/>
          <w:szCs w:val="28"/>
          <w:lang w:val="ru-RU"/>
        </w:rPr>
        <w:t>алууну</w:t>
      </w:r>
      <w:r w:rsidR="003050FF" w:rsidRPr="00B412A8">
        <w:rPr>
          <w:rFonts w:cs="Times New Roman"/>
          <w:sz w:val="28"/>
          <w:szCs w:val="28"/>
          <w:lang w:val="ru-RU"/>
        </w:rPr>
        <w:t>н</w:t>
      </w:r>
      <w:r w:rsidR="00E94F4F" w:rsidRPr="00B412A8">
        <w:rPr>
          <w:rFonts w:cs="Times New Roman"/>
          <w:sz w:val="28"/>
          <w:szCs w:val="28"/>
          <w:lang w:val="ru-RU"/>
        </w:rPr>
        <w:t xml:space="preserve"> оптималдуу формасы (</w:t>
      </w:r>
      <w:r w:rsidR="003050FF" w:rsidRPr="00B412A8">
        <w:rPr>
          <w:rFonts w:cs="Times New Roman"/>
          <w:sz w:val="28"/>
          <w:szCs w:val="28"/>
          <w:lang w:val="ru-RU"/>
        </w:rPr>
        <w:t>анын ичинде</w:t>
      </w:r>
      <w:r w:rsidR="00E2714E">
        <w:rPr>
          <w:rFonts w:cs="Times New Roman"/>
          <w:sz w:val="28"/>
          <w:szCs w:val="28"/>
          <w:lang w:val="ru-RU"/>
        </w:rPr>
        <w:t xml:space="preserve"> </w:t>
      </w:r>
      <w:r w:rsidR="00E94F4F" w:rsidRPr="00B412A8">
        <w:rPr>
          <w:rFonts w:cs="Times New Roman"/>
          <w:sz w:val="28"/>
          <w:szCs w:val="28"/>
          <w:lang w:val="ru-RU"/>
        </w:rPr>
        <w:t xml:space="preserve">жалпы билим берүүчү мектепте, инклюзивдик </w:t>
      </w:r>
      <w:r w:rsidR="00E2714E">
        <w:rPr>
          <w:rFonts w:cs="Times New Roman"/>
          <w:sz w:val="28"/>
          <w:szCs w:val="28"/>
          <w:lang w:val="ru-RU"/>
        </w:rPr>
        <w:t>окутуу бар</w:t>
      </w:r>
      <w:r w:rsidR="00E94F4F" w:rsidRPr="00B412A8">
        <w:rPr>
          <w:rFonts w:cs="Times New Roman"/>
          <w:sz w:val="28"/>
          <w:szCs w:val="28"/>
          <w:lang w:val="ru-RU"/>
        </w:rPr>
        <w:t xml:space="preserve"> класс</w:t>
      </w:r>
      <w:r w:rsidR="00E2714E">
        <w:rPr>
          <w:rFonts w:cs="Times New Roman"/>
          <w:sz w:val="28"/>
          <w:szCs w:val="28"/>
          <w:lang w:val="ru-RU"/>
        </w:rPr>
        <w:t>т</w:t>
      </w:r>
      <w:r w:rsidR="00E94F4F" w:rsidRPr="00B412A8">
        <w:rPr>
          <w:rFonts w:cs="Times New Roman"/>
          <w:sz w:val="28"/>
          <w:szCs w:val="28"/>
          <w:lang w:val="ru-RU"/>
        </w:rPr>
        <w:t>а, атайын (коррекциялык) билим берүү уюмунда, үй-бүлөлүк</w:t>
      </w:r>
      <w:r w:rsidR="00E2714E">
        <w:rPr>
          <w:rFonts w:cs="Times New Roman"/>
          <w:sz w:val="28"/>
          <w:szCs w:val="28"/>
          <w:lang w:val="ru-RU"/>
        </w:rPr>
        <w:t xml:space="preserve"> окутуу формасында</w:t>
      </w:r>
      <w:r w:rsidR="00E94F4F" w:rsidRPr="00B412A8">
        <w:rPr>
          <w:rFonts w:cs="Times New Roman"/>
          <w:sz w:val="28"/>
          <w:szCs w:val="28"/>
          <w:lang w:val="ru-RU"/>
        </w:rPr>
        <w:t>, аралыктан окутуу</w:t>
      </w:r>
      <w:r w:rsidR="00E2714E">
        <w:rPr>
          <w:rFonts w:cs="Times New Roman"/>
          <w:sz w:val="28"/>
          <w:szCs w:val="28"/>
          <w:lang w:val="ru-RU"/>
        </w:rPr>
        <w:t xml:space="preserve"> формасында, </w:t>
      </w:r>
      <w:r w:rsidR="00E94F4F" w:rsidRPr="00B412A8">
        <w:rPr>
          <w:rFonts w:cs="Times New Roman"/>
          <w:sz w:val="28"/>
          <w:szCs w:val="28"/>
          <w:lang w:val="ru-RU"/>
        </w:rPr>
        <w:t>жеке</w:t>
      </w:r>
      <w:r w:rsidR="00E2714E">
        <w:rPr>
          <w:rFonts w:cs="Times New Roman"/>
          <w:sz w:val="28"/>
          <w:szCs w:val="28"/>
          <w:lang w:val="ru-RU"/>
        </w:rPr>
        <w:t xml:space="preserve">че окутуу </w:t>
      </w:r>
      <w:r w:rsidR="00E94F4F" w:rsidRPr="00B412A8">
        <w:rPr>
          <w:rFonts w:cs="Times New Roman"/>
          <w:sz w:val="28"/>
          <w:szCs w:val="28"/>
          <w:lang w:val="ru-RU"/>
        </w:rPr>
        <w:t>формасында</w:t>
      </w:r>
      <w:r w:rsidR="00FB4C94">
        <w:rPr>
          <w:rFonts w:cs="Times New Roman"/>
          <w:sz w:val="28"/>
          <w:szCs w:val="28"/>
          <w:lang w:val="ru-RU"/>
        </w:rPr>
        <w:t>,</w:t>
      </w:r>
      <w:r w:rsidR="00E2714E">
        <w:rPr>
          <w:rFonts w:cs="Times New Roman"/>
          <w:sz w:val="28"/>
          <w:szCs w:val="28"/>
          <w:lang w:val="ru-RU"/>
        </w:rPr>
        <w:t xml:space="preserve"> анын ичинде үйдөн окутуу</w:t>
      </w:r>
      <w:r w:rsidR="00E94F4F" w:rsidRPr="00B412A8">
        <w:rPr>
          <w:rFonts w:cs="Times New Roman"/>
          <w:sz w:val="28"/>
          <w:szCs w:val="28"/>
          <w:lang w:val="ru-RU"/>
        </w:rPr>
        <w:t>)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28ADF192" w14:textId="28EFE6AC" w:rsidR="003A2151" w:rsidRPr="00B412A8" w:rsidRDefault="008313AC" w:rsidP="008313AC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окутуунун зарыл шарттары, анын ичинде билим берүү программасын</w:t>
      </w:r>
      <w:r w:rsidR="00E2714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чөйрөсүн</w:t>
      </w:r>
      <w:r w:rsidR="00E2714E">
        <w:rPr>
          <w:rStyle w:val="af6"/>
          <w:rFonts w:cs="Times New Roman"/>
          <w:b w:val="0"/>
          <w:bCs w:val="0"/>
          <w:sz w:val="28"/>
          <w:szCs w:val="28"/>
          <w:lang w:val="ru-RU"/>
        </w:rPr>
        <w:t>ө</w:t>
      </w:r>
      <w:r w:rsidR="00E94F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жана окутуу методдорун</w:t>
      </w:r>
      <w:r w:rsidR="00E2714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адаптациялоо;</w:t>
      </w:r>
    </w:p>
    <w:p w14:paraId="34194110" w14:textId="16710DE2" w:rsidR="003A2151" w:rsidRPr="00B412A8" w:rsidRDefault="008313AC" w:rsidP="008313AC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3)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психологиялык, логопедиялык</w:t>
      </w:r>
      <w:r w:rsidR="003050F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атайын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же башка коррекциялык жардам көрсөтүүнүн максатка ылайыктуулугу;</w:t>
      </w:r>
    </w:p>
    <w:p w14:paraId="47E1C02E" w14:textId="74710F31" w:rsidR="003A2151" w:rsidRPr="00B412A8" w:rsidRDefault="008313AC" w:rsidP="008313AC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окутуунун атайын техникалык каражаттарын, альтернативдик жана кошумча коммуникациялар</w:t>
      </w:r>
      <w:r w:rsidR="00E2714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</w:t>
      </w:r>
      <w:r w:rsidR="00E94F4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ошондой эле </w:t>
      </w:r>
      <w:r w:rsidR="00E2714E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билим берүү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чөйрө</w:t>
      </w:r>
      <w:r w:rsidR="00E2714E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</w:t>
      </w:r>
      <w:r w:rsidR="00E2714E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нүн модификацияларын</w:t>
      </w:r>
      <w:r w:rsidR="004008B6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колдонуу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3A96757C" w14:textId="40E35BA0" w:rsidR="003A2151" w:rsidRPr="00B412A8" w:rsidRDefault="008313AC" w:rsidP="008313AC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lastRenderedPageBreak/>
        <w:t xml:space="preserve">5)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баланы кошумча медициналык, психологиялык-педагогикалык же социалдык коштоого жиберүү зарылдыгы</w:t>
      </w:r>
      <w:r w:rsidR="00657C2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4399631C" w14:textId="70F84223" w:rsidR="003050FF" w:rsidRPr="00B412A8" w:rsidRDefault="00E94F4F" w:rsidP="003C6155">
      <w:pPr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>Өнүгүүнүн бузулуу</w:t>
      </w:r>
      <w:r w:rsidR="00592DF7">
        <w:rPr>
          <w:rFonts w:cs="Times New Roman"/>
          <w:sz w:val="28"/>
          <w:szCs w:val="28"/>
          <w:lang w:val="ru-RU"/>
        </w:rPr>
        <w:t>ларыны</w:t>
      </w:r>
      <w:r w:rsidRPr="00B412A8">
        <w:rPr>
          <w:rFonts w:cs="Times New Roman"/>
          <w:sz w:val="28"/>
          <w:szCs w:val="28"/>
          <w:lang w:val="ru-RU"/>
        </w:rPr>
        <w:t>н т</w:t>
      </w:r>
      <w:r w:rsidR="00592DF7">
        <w:rPr>
          <w:rFonts w:cs="Times New Roman"/>
          <w:sz w:val="28"/>
          <w:szCs w:val="28"/>
          <w:lang w:val="ru-RU"/>
        </w:rPr>
        <w:t>иби</w:t>
      </w:r>
      <w:r w:rsidRPr="00B412A8">
        <w:rPr>
          <w:rFonts w:cs="Times New Roman"/>
          <w:sz w:val="28"/>
          <w:szCs w:val="28"/>
          <w:lang w:val="ru-RU"/>
        </w:rPr>
        <w:t xml:space="preserve">н жана </w:t>
      </w:r>
      <w:r w:rsidR="00592DF7">
        <w:rPr>
          <w:rFonts w:cs="Times New Roman"/>
          <w:sz w:val="28"/>
          <w:szCs w:val="28"/>
          <w:lang w:val="ru-RU"/>
        </w:rPr>
        <w:t>айкындуулук даражасын</w:t>
      </w:r>
      <w:r w:rsidRPr="00B412A8">
        <w:rPr>
          <w:rFonts w:cs="Times New Roman"/>
          <w:sz w:val="28"/>
          <w:szCs w:val="28"/>
          <w:lang w:val="ru-RU"/>
        </w:rPr>
        <w:t xml:space="preserve"> аныктоо медициналык адистердин компетенциясына кирет. ПМПК алардын корутундуларын</w:t>
      </w:r>
      <w:r w:rsidR="00592DF7">
        <w:rPr>
          <w:rFonts w:cs="Times New Roman"/>
          <w:sz w:val="28"/>
          <w:szCs w:val="28"/>
          <w:lang w:val="ru-RU"/>
        </w:rPr>
        <w:t xml:space="preserve"> жетекчиликке алып</w:t>
      </w:r>
      <w:r w:rsidRPr="00B412A8">
        <w:rPr>
          <w:rFonts w:cs="Times New Roman"/>
          <w:sz w:val="28"/>
          <w:szCs w:val="28"/>
          <w:lang w:val="ru-RU"/>
        </w:rPr>
        <w:t xml:space="preserve">, баланын өзгөчө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Pr="00B412A8">
        <w:rPr>
          <w:rFonts w:cs="Times New Roman"/>
          <w:sz w:val="28"/>
          <w:szCs w:val="28"/>
          <w:lang w:val="ru-RU"/>
        </w:rPr>
        <w:t>ын аныктайт жана билим алуунун тиешелүү шарттарын сунуштайт.</w:t>
      </w:r>
    </w:p>
    <w:p w14:paraId="3925E88B" w14:textId="77AC3C6E" w:rsidR="003A2151" w:rsidRPr="00B412A8" w:rsidRDefault="00E94F4F" w:rsidP="003C6155">
      <w:pPr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Fonts w:cs="Times New Roman"/>
          <w:sz w:val="28"/>
          <w:szCs w:val="28"/>
          <w:lang w:val="ru-RU"/>
        </w:rPr>
        <w:t xml:space="preserve">Медициналык, педагогикалык жана психологиялык маалыматтарды эсепке алуу жана иштеп чыгуу Кыргыз Республикасынын жеке маалыматтарды коргоо жөнүндө мыйзамдарына </w:t>
      </w:r>
      <w:r w:rsidR="00592DF7">
        <w:rPr>
          <w:rFonts w:cs="Times New Roman"/>
          <w:sz w:val="28"/>
          <w:szCs w:val="28"/>
          <w:lang w:val="ru-RU"/>
        </w:rPr>
        <w:t xml:space="preserve">ылайык </w:t>
      </w:r>
      <w:r w:rsidRPr="00B412A8">
        <w:rPr>
          <w:rFonts w:cs="Times New Roman"/>
          <w:sz w:val="28"/>
          <w:szCs w:val="28"/>
          <w:lang w:val="ru-RU"/>
        </w:rPr>
        <w:t xml:space="preserve">жана ыйгарым укуктуу мамлекеттик органдар </w:t>
      </w:r>
      <w:r w:rsidR="00592DF7">
        <w:rPr>
          <w:rFonts w:cs="Times New Roman"/>
          <w:sz w:val="28"/>
          <w:szCs w:val="28"/>
          <w:lang w:val="ru-RU"/>
        </w:rPr>
        <w:t>тарабынан аныкталган тартипт</w:t>
      </w:r>
      <w:r w:rsidRPr="00B412A8">
        <w:rPr>
          <w:rFonts w:cs="Times New Roman"/>
          <w:sz w:val="28"/>
          <w:szCs w:val="28"/>
          <w:lang w:val="ru-RU"/>
        </w:rPr>
        <w:t>е жүзө</w:t>
      </w:r>
      <w:r w:rsidR="00592DF7">
        <w:rPr>
          <w:rFonts w:cs="Times New Roman"/>
          <w:sz w:val="28"/>
          <w:szCs w:val="28"/>
          <w:lang w:val="ru-RU"/>
        </w:rPr>
        <w:t>гө ашырыла</w:t>
      </w:r>
      <w:r w:rsidRPr="00B412A8">
        <w:rPr>
          <w:rFonts w:cs="Times New Roman"/>
          <w:sz w:val="28"/>
          <w:szCs w:val="28"/>
          <w:lang w:val="ru-RU"/>
        </w:rPr>
        <w:t>т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1334566D" w14:textId="1054BED5" w:rsidR="00C76D0D" w:rsidRPr="00B412A8" w:rsidRDefault="008313AC" w:rsidP="003C6155">
      <w:pPr>
        <w:pStyle w:val="ae"/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26. </w:t>
      </w:r>
      <w:r w:rsidR="00C76D0D" w:rsidRPr="00B412A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C76D0D" w:rsidRPr="00B412A8">
        <w:rPr>
          <w:rFonts w:cs="Times New Roman"/>
          <w:sz w:val="28"/>
          <w:szCs w:val="28"/>
          <w:lang w:val="ru-RU"/>
        </w:rPr>
        <w:t xml:space="preserve"> корутунду</w:t>
      </w:r>
      <w:r w:rsidR="00BF395B" w:rsidRPr="00B412A8">
        <w:rPr>
          <w:rFonts w:cs="Times New Roman"/>
          <w:sz w:val="28"/>
          <w:szCs w:val="28"/>
          <w:lang w:val="ru-RU"/>
        </w:rPr>
        <w:t>су</w:t>
      </w:r>
      <w:r w:rsidR="00C76D0D" w:rsidRPr="00B412A8">
        <w:rPr>
          <w:rFonts w:cs="Times New Roman"/>
          <w:sz w:val="28"/>
          <w:szCs w:val="28"/>
          <w:lang w:val="ru-RU"/>
        </w:rPr>
        <w:t xml:space="preserve"> </w:t>
      </w:r>
      <w:r w:rsidR="00592DF7">
        <w:rPr>
          <w:rFonts w:cs="Times New Roman"/>
          <w:sz w:val="28"/>
          <w:szCs w:val="28"/>
          <w:lang w:val="ru-RU"/>
        </w:rPr>
        <w:t>жамааттык</w:t>
      </w:r>
      <w:r w:rsidR="00BF395B" w:rsidRPr="00B412A8">
        <w:rPr>
          <w:rFonts w:cs="Times New Roman"/>
          <w:sz w:val="28"/>
          <w:szCs w:val="28"/>
          <w:lang w:val="ru-RU"/>
        </w:rPr>
        <w:t xml:space="preserve"> </w:t>
      </w:r>
      <w:r w:rsidR="00C76D0D" w:rsidRPr="00B412A8">
        <w:rPr>
          <w:rFonts w:cs="Times New Roman"/>
          <w:sz w:val="28"/>
          <w:szCs w:val="28"/>
          <w:lang w:val="ru-RU"/>
        </w:rPr>
        <w:t>талкуу</w:t>
      </w:r>
      <w:r w:rsidR="00592DF7">
        <w:rPr>
          <w:rFonts w:cs="Times New Roman"/>
          <w:sz w:val="28"/>
          <w:szCs w:val="28"/>
          <w:lang w:val="ru-RU"/>
        </w:rPr>
        <w:t>лоо</w:t>
      </w:r>
      <w:r w:rsidR="00C76D0D" w:rsidRPr="00B412A8">
        <w:rPr>
          <w:rFonts w:cs="Times New Roman"/>
          <w:sz w:val="28"/>
          <w:szCs w:val="28"/>
          <w:lang w:val="ru-RU"/>
        </w:rPr>
        <w:t>нун негизинде даярдал</w:t>
      </w:r>
      <w:r w:rsidR="00592DF7">
        <w:rPr>
          <w:rFonts w:cs="Times New Roman"/>
          <w:sz w:val="28"/>
          <w:szCs w:val="28"/>
          <w:lang w:val="ru-RU"/>
        </w:rPr>
        <w:t xml:space="preserve">ат жана </w:t>
      </w:r>
      <w:r w:rsidR="00C76D0D" w:rsidRPr="00B412A8">
        <w:rPr>
          <w:rFonts w:cs="Times New Roman"/>
          <w:sz w:val="28"/>
          <w:szCs w:val="28"/>
          <w:lang w:val="ru-RU"/>
        </w:rPr>
        <w:t xml:space="preserve">ПМПК </w:t>
      </w:r>
      <w:r w:rsidR="00001B2D" w:rsidRPr="00B412A8">
        <w:rPr>
          <w:rFonts w:cs="Times New Roman"/>
          <w:sz w:val="28"/>
          <w:szCs w:val="28"/>
          <w:lang w:val="ru-RU"/>
        </w:rPr>
        <w:t xml:space="preserve">башчысы </w:t>
      </w:r>
      <w:r w:rsidR="00C76D0D" w:rsidRPr="00B412A8">
        <w:rPr>
          <w:rFonts w:cs="Times New Roman"/>
          <w:sz w:val="28"/>
          <w:szCs w:val="28"/>
          <w:lang w:val="ru-RU"/>
        </w:rPr>
        <w:t>тарабынан бекитилет</w:t>
      </w:r>
      <w:r w:rsidR="00592DF7">
        <w:rPr>
          <w:rFonts w:cs="Times New Roman"/>
          <w:sz w:val="28"/>
          <w:szCs w:val="28"/>
          <w:lang w:val="ru-RU"/>
        </w:rPr>
        <w:t xml:space="preserve">. </w:t>
      </w:r>
      <w:r w:rsidR="00592DF7" w:rsidRPr="00B412A8">
        <w:rPr>
          <w:rFonts w:cs="Times New Roman"/>
          <w:sz w:val="28"/>
          <w:szCs w:val="28"/>
          <w:lang w:val="ru-RU"/>
        </w:rPr>
        <w:t>К</w:t>
      </w:r>
      <w:r w:rsidR="00BF395B" w:rsidRPr="00B412A8">
        <w:rPr>
          <w:rFonts w:cs="Times New Roman"/>
          <w:sz w:val="28"/>
          <w:szCs w:val="28"/>
          <w:lang w:val="ru-RU"/>
        </w:rPr>
        <w:t xml:space="preserve">орутундуга </w:t>
      </w:r>
      <w:r w:rsidR="00C76D0D" w:rsidRPr="00B412A8">
        <w:rPr>
          <w:rFonts w:cs="Times New Roman"/>
          <w:sz w:val="28"/>
          <w:szCs w:val="28"/>
          <w:lang w:val="ru-RU"/>
        </w:rPr>
        <w:t xml:space="preserve">ПМПК </w:t>
      </w:r>
      <w:r w:rsidR="00592DF7">
        <w:rPr>
          <w:rFonts w:cs="Times New Roman"/>
          <w:sz w:val="28"/>
          <w:szCs w:val="28"/>
          <w:lang w:val="ru-RU"/>
        </w:rPr>
        <w:t>башчысы</w:t>
      </w:r>
      <w:r w:rsidR="00C76D0D" w:rsidRPr="00B412A8">
        <w:rPr>
          <w:rFonts w:cs="Times New Roman"/>
          <w:sz w:val="28"/>
          <w:szCs w:val="28"/>
          <w:lang w:val="ru-RU"/>
        </w:rPr>
        <w:t xml:space="preserve"> жана </w:t>
      </w:r>
      <w:r w:rsidR="002445CF" w:rsidRPr="00B412A8">
        <w:rPr>
          <w:rFonts w:cs="Times New Roman"/>
          <w:sz w:val="28"/>
          <w:szCs w:val="28"/>
          <w:lang w:val="ru-RU"/>
        </w:rPr>
        <w:t>текшерүүгө</w:t>
      </w:r>
      <w:r w:rsidR="00BF395B" w:rsidRPr="00B412A8">
        <w:rPr>
          <w:rFonts w:cs="Times New Roman"/>
          <w:sz w:val="28"/>
          <w:szCs w:val="28"/>
          <w:lang w:val="ru-RU"/>
        </w:rPr>
        <w:t xml:space="preserve"> </w:t>
      </w:r>
      <w:r w:rsidR="00C76D0D" w:rsidRPr="00B412A8">
        <w:rPr>
          <w:rFonts w:cs="Times New Roman"/>
          <w:sz w:val="28"/>
          <w:szCs w:val="28"/>
          <w:lang w:val="ru-RU"/>
        </w:rPr>
        <w:t>катышкан бардык адистер</w:t>
      </w:r>
      <w:r w:rsidR="00592DF7">
        <w:rPr>
          <w:rFonts w:cs="Times New Roman"/>
          <w:sz w:val="28"/>
          <w:szCs w:val="28"/>
          <w:lang w:val="ru-RU"/>
        </w:rPr>
        <w:t>и</w:t>
      </w:r>
      <w:r w:rsidR="00C76D0D" w:rsidRPr="00B412A8">
        <w:rPr>
          <w:rFonts w:cs="Times New Roman"/>
          <w:sz w:val="28"/>
          <w:szCs w:val="28"/>
          <w:lang w:val="ru-RU"/>
        </w:rPr>
        <w:t xml:space="preserve"> кол ко</w:t>
      </w:r>
      <w:r w:rsidR="00592DF7">
        <w:rPr>
          <w:rFonts w:cs="Times New Roman"/>
          <w:sz w:val="28"/>
          <w:szCs w:val="28"/>
          <w:lang w:val="ru-RU"/>
        </w:rPr>
        <w:t>е</w:t>
      </w:r>
      <w:r w:rsidR="00C76D0D" w:rsidRPr="00B412A8">
        <w:rPr>
          <w:rFonts w:cs="Times New Roman"/>
          <w:sz w:val="28"/>
          <w:szCs w:val="28"/>
          <w:lang w:val="ru-RU"/>
        </w:rPr>
        <w:t>т.</w:t>
      </w:r>
    </w:p>
    <w:p w14:paraId="7E56F5CF" w14:textId="1E29BAA9" w:rsidR="003A2151" w:rsidRPr="0051296F" w:rsidRDefault="008313AC" w:rsidP="003C6155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27. </w:t>
      </w:r>
      <w:r w:rsidR="00656260" w:rsidRPr="0051296F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656260" w:rsidRPr="0051296F">
        <w:rPr>
          <w:rFonts w:cs="Times New Roman"/>
          <w:sz w:val="28"/>
          <w:szCs w:val="28"/>
          <w:lang w:val="ru-RU"/>
        </w:rPr>
        <w:t xml:space="preserve"> корутундусу белгиленген формада </w:t>
      </w:r>
      <w:proofErr w:type="gramStart"/>
      <w:r w:rsidR="00182CCD" w:rsidRPr="0051296F">
        <w:rPr>
          <w:rFonts w:cs="Times New Roman"/>
          <w:sz w:val="28"/>
          <w:szCs w:val="28"/>
          <w:lang w:val="ru-RU"/>
        </w:rPr>
        <w:t>т</w:t>
      </w:r>
      <w:r w:rsidR="00182CCD">
        <w:rPr>
          <w:rFonts w:cs="Times New Roman"/>
          <w:sz w:val="28"/>
          <w:szCs w:val="28"/>
          <w:lang w:val="ru-RU"/>
        </w:rPr>
        <w:t>аризделе</w:t>
      </w:r>
      <w:r w:rsidR="00182CCD" w:rsidRPr="0051296F">
        <w:rPr>
          <w:rFonts w:cs="Times New Roman"/>
          <w:sz w:val="28"/>
          <w:szCs w:val="28"/>
          <w:lang w:val="ru-RU"/>
        </w:rPr>
        <w:t>т,</w:t>
      </w:r>
      <w:r w:rsidR="00182CCD">
        <w:rPr>
          <w:rFonts w:cs="Times New Roman"/>
          <w:sz w:val="28"/>
          <w:szCs w:val="28"/>
          <w:lang w:val="ru-RU"/>
        </w:rPr>
        <w:t xml:space="preserve">   </w:t>
      </w:r>
      <w:proofErr w:type="gramEnd"/>
      <w:r w:rsidR="00182CCD">
        <w:rPr>
          <w:rFonts w:cs="Times New Roman"/>
          <w:sz w:val="28"/>
          <w:szCs w:val="28"/>
          <w:lang w:val="ru-RU"/>
        </w:rPr>
        <w:t xml:space="preserve">                          </w:t>
      </w:r>
      <w:r w:rsidR="00656260" w:rsidRPr="0051296F">
        <w:rPr>
          <w:rFonts w:cs="Times New Roman"/>
          <w:sz w:val="28"/>
          <w:szCs w:val="28"/>
          <w:lang w:val="ru-RU"/>
        </w:rPr>
        <w:t xml:space="preserve">ата-энелерге (мыйзамдуу өкүлдөрүнө) берилет жана алардын жазуу жүзүндөгү макулдугу менен </w:t>
      </w:r>
      <w:r w:rsidR="00182CCD">
        <w:rPr>
          <w:rFonts w:cs="Times New Roman"/>
          <w:sz w:val="28"/>
          <w:szCs w:val="28"/>
          <w:lang w:val="ru-RU"/>
        </w:rPr>
        <w:t>окутуунун</w:t>
      </w:r>
      <w:r w:rsidR="00182CCD" w:rsidRPr="0051296F">
        <w:rPr>
          <w:rFonts w:cs="Times New Roman"/>
          <w:sz w:val="28"/>
          <w:szCs w:val="28"/>
          <w:lang w:val="ky-KG"/>
        </w:rPr>
        <w:t xml:space="preserve"> </w:t>
      </w:r>
      <w:r w:rsidR="00182CCD" w:rsidRPr="0051296F">
        <w:rPr>
          <w:rFonts w:cs="Times New Roman"/>
          <w:sz w:val="28"/>
          <w:szCs w:val="28"/>
          <w:lang w:val="ru-RU"/>
        </w:rPr>
        <w:t>жана коштоо</w:t>
      </w:r>
      <w:r w:rsidR="00182CCD">
        <w:rPr>
          <w:rFonts w:cs="Times New Roman"/>
          <w:sz w:val="28"/>
          <w:szCs w:val="28"/>
          <w:lang w:val="ru-RU"/>
        </w:rPr>
        <w:t>нун</w:t>
      </w:r>
      <w:r w:rsidR="00182CCD" w:rsidRPr="0051296F">
        <w:rPr>
          <w:rFonts w:cs="Times New Roman"/>
          <w:sz w:val="28"/>
          <w:szCs w:val="28"/>
          <w:lang w:val="ru-RU"/>
        </w:rPr>
        <w:t xml:space="preserve"> зарыл шарттары</w:t>
      </w:r>
      <w:r w:rsidR="00182CCD">
        <w:rPr>
          <w:rFonts w:cs="Times New Roman"/>
          <w:sz w:val="28"/>
          <w:szCs w:val="28"/>
          <w:lang w:val="ru-RU"/>
        </w:rPr>
        <w:t>н</w:t>
      </w:r>
      <w:r w:rsidR="00182CCD" w:rsidRPr="0051296F">
        <w:rPr>
          <w:rFonts w:cs="Times New Roman"/>
          <w:sz w:val="28"/>
          <w:szCs w:val="28"/>
          <w:lang w:val="ru-RU"/>
        </w:rPr>
        <w:t xml:space="preserve"> камсыз кылуу </w:t>
      </w:r>
      <w:r w:rsidR="00182CCD">
        <w:rPr>
          <w:rFonts w:cs="Times New Roman"/>
          <w:sz w:val="28"/>
          <w:szCs w:val="28"/>
          <w:lang w:val="ru-RU"/>
        </w:rPr>
        <w:t>үчүн</w:t>
      </w:r>
      <w:r w:rsidR="00182CCD" w:rsidRPr="0051296F">
        <w:rPr>
          <w:rFonts w:cs="Times New Roman"/>
          <w:sz w:val="28"/>
          <w:szCs w:val="28"/>
          <w:lang w:val="ru-RU"/>
        </w:rPr>
        <w:t xml:space="preserve"> </w:t>
      </w:r>
      <w:r w:rsidR="00656260" w:rsidRPr="0051296F">
        <w:rPr>
          <w:rFonts w:cs="Times New Roman"/>
          <w:sz w:val="28"/>
          <w:szCs w:val="28"/>
          <w:lang w:val="ru-RU"/>
        </w:rPr>
        <w:t xml:space="preserve">билим берүү, медициналык же социалдык уюмга </w:t>
      </w:r>
      <w:r w:rsidR="001E0E71" w:rsidRPr="0051296F">
        <w:rPr>
          <w:rFonts w:cs="Times New Roman"/>
          <w:sz w:val="28"/>
          <w:szCs w:val="28"/>
          <w:lang w:val="ru-RU"/>
        </w:rPr>
        <w:t>жөнөтүлүшү мүмкүн</w:t>
      </w:r>
      <w:r w:rsidR="00656260" w:rsidRPr="0051296F">
        <w:rPr>
          <w:rFonts w:cs="Times New Roman"/>
          <w:sz w:val="28"/>
          <w:szCs w:val="28"/>
          <w:lang w:val="ru-RU"/>
        </w:rPr>
        <w:t>.</w:t>
      </w:r>
    </w:p>
    <w:p w14:paraId="35FBB1A0" w14:textId="449A9D43" w:rsidR="00F5056E" w:rsidRPr="00B412A8" w:rsidRDefault="008313AC" w:rsidP="003C6155">
      <w:pPr>
        <w:pStyle w:val="ae"/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28.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Билим берүү уюмдары ок</w:t>
      </w:r>
      <w:r w:rsidR="00182CCD">
        <w:rPr>
          <w:rStyle w:val="af6"/>
          <w:rFonts w:cs="Times New Roman"/>
          <w:b w:val="0"/>
          <w:bCs w:val="0"/>
          <w:sz w:val="28"/>
          <w:szCs w:val="28"/>
          <w:lang w:val="ru-RU"/>
        </w:rPr>
        <w:t>ут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ууда кыйынчылыктары бар балдарды ата-энелеринин (мыйзамдуу өкүлдөрүнүн) </w:t>
      </w:r>
      <w:r w:rsidR="00AC663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маалымдалган 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макулдугу менен </w:t>
      </w:r>
      <w:r w:rsidR="001A3AE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ПМПКга</w:t>
      </w:r>
      <w:r w:rsidR="00B81C3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2445CF" w:rsidRPr="00B412A8">
        <w:rPr>
          <w:rFonts w:cs="Times New Roman"/>
          <w:sz w:val="28"/>
          <w:szCs w:val="28"/>
          <w:lang w:val="ru-RU"/>
        </w:rPr>
        <w:t>текшерүүгө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жибер</w:t>
      </w:r>
      <w:r w:rsidR="00182CCD">
        <w:rPr>
          <w:rStyle w:val="af6"/>
          <w:rFonts w:cs="Times New Roman"/>
          <w:b w:val="0"/>
          <w:bCs w:val="0"/>
          <w:sz w:val="28"/>
          <w:szCs w:val="28"/>
          <w:lang w:val="ru-RU"/>
        </w:rPr>
        <w:t>ет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</w:t>
      </w:r>
      <w:r w:rsidR="001E0E71" w:rsidRPr="00B412A8">
        <w:rPr>
          <w:rFonts w:cs="Times New Roman"/>
          <w:sz w:val="28"/>
          <w:szCs w:val="28"/>
          <w:lang w:val="ru-RU"/>
        </w:rPr>
        <w:t>баланы коштоп жүрүү боюнча сунушта</w:t>
      </w:r>
      <w:r w:rsidR="00182CCD">
        <w:rPr>
          <w:rFonts w:cs="Times New Roman"/>
          <w:sz w:val="28"/>
          <w:szCs w:val="28"/>
          <w:lang w:val="ru-RU"/>
        </w:rPr>
        <w:t>мала</w:t>
      </w:r>
      <w:r w:rsidR="001E0E71" w:rsidRPr="00B412A8">
        <w:rPr>
          <w:rFonts w:cs="Times New Roman"/>
          <w:sz w:val="28"/>
          <w:szCs w:val="28"/>
          <w:lang w:val="ru-RU"/>
        </w:rPr>
        <w:t>рды аткар</w:t>
      </w:r>
      <w:r w:rsidR="00182CCD">
        <w:rPr>
          <w:rFonts w:cs="Times New Roman"/>
          <w:sz w:val="28"/>
          <w:szCs w:val="28"/>
          <w:lang w:val="ru-RU"/>
        </w:rPr>
        <w:t>ат</w:t>
      </w:r>
      <w:r w:rsidR="001E0E71" w:rsidRPr="00B412A8">
        <w:rPr>
          <w:rFonts w:cs="Times New Roman"/>
          <w:sz w:val="28"/>
          <w:szCs w:val="28"/>
          <w:lang w:val="ru-RU"/>
        </w:rPr>
        <w:t xml:space="preserve"> жана аны өнү</w:t>
      </w:r>
      <w:r w:rsidR="00182CCD">
        <w:rPr>
          <w:rFonts w:cs="Times New Roman"/>
          <w:sz w:val="28"/>
          <w:szCs w:val="28"/>
          <w:lang w:val="ru-RU"/>
        </w:rPr>
        <w:t>ктүр</w:t>
      </w:r>
      <w:r w:rsidR="001E0E71" w:rsidRPr="00B412A8">
        <w:rPr>
          <w:rFonts w:cs="Times New Roman"/>
          <w:sz w:val="28"/>
          <w:szCs w:val="28"/>
          <w:lang w:val="ru-RU"/>
        </w:rPr>
        <w:t>үү</w:t>
      </w:r>
      <w:r w:rsidR="00182CCD">
        <w:rPr>
          <w:rFonts w:cs="Times New Roman"/>
          <w:sz w:val="28"/>
          <w:szCs w:val="28"/>
          <w:lang w:val="ru-RU"/>
        </w:rPr>
        <w:t xml:space="preserve"> маселелери</w:t>
      </w:r>
      <w:r w:rsidR="001E0E71" w:rsidRPr="00B412A8">
        <w:rPr>
          <w:rFonts w:cs="Times New Roman"/>
          <w:sz w:val="28"/>
          <w:szCs w:val="28"/>
          <w:lang w:val="ru-RU"/>
        </w:rPr>
        <w:t xml:space="preserve"> боюнча өз ара аракеттен</w:t>
      </w:r>
      <w:r w:rsidR="00182CCD">
        <w:rPr>
          <w:rFonts w:cs="Times New Roman"/>
          <w:sz w:val="28"/>
          <w:szCs w:val="28"/>
          <w:lang w:val="ru-RU"/>
        </w:rPr>
        <w:t>ет</w:t>
      </w:r>
      <w:r w:rsidR="003A2151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32E649B2" w14:textId="77777777" w:rsidR="001A77C7" w:rsidRPr="00B412A8" w:rsidRDefault="001A77C7" w:rsidP="002E067B">
      <w:pPr>
        <w:pStyle w:val="ae"/>
        <w:spacing w:after="0" w:line="240" w:lineRule="auto"/>
        <w:ind w:left="0" w:right="283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</w:p>
    <w:p w14:paraId="1D712DD9" w14:textId="168ADE2B" w:rsidR="00651DCC" w:rsidRDefault="00B66F58" w:rsidP="002E067B">
      <w:pPr>
        <w:pStyle w:val="ae"/>
        <w:spacing w:after="0" w:line="240" w:lineRule="auto"/>
        <w:ind w:left="0"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6</w:t>
      </w:r>
      <w:r w:rsidR="00A73559"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-г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8313AC">
        <w:rPr>
          <w:rFonts w:cs="Times New Roman"/>
          <w:b/>
          <w:bCs/>
          <w:sz w:val="28"/>
          <w:szCs w:val="28"/>
          <w:lang w:val="ru-RU"/>
        </w:rPr>
        <w:t>Жетекчилик</w:t>
      </w:r>
      <w:r w:rsidR="00253E1C" w:rsidRPr="00B412A8">
        <w:rPr>
          <w:rFonts w:cs="Times New Roman"/>
          <w:b/>
          <w:bCs/>
          <w:sz w:val="28"/>
          <w:szCs w:val="28"/>
          <w:lang w:val="ru-RU"/>
        </w:rPr>
        <w:t xml:space="preserve"> жана</w:t>
      </w:r>
    </w:p>
    <w:p w14:paraId="2A1CC14A" w14:textId="3889E70A" w:rsidR="00253E1C" w:rsidRDefault="006A7970" w:rsidP="002E067B">
      <w:pPr>
        <w:pStyle w:val="ae"/>
        <w:spacing w:after="0" w:line="240" w:lineRule="auto"/>
        <w:ind w:left="0"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cs="Times New Roman"/>
          <w:b/>
          <w:bCs/>
          <w:sz w:val="28"/>
          <w:szCs w:val="28"/>
          <w:lang w:val="ru-RU"/>
        </w:rPr>
        <w:t>кадрлар</w:t>
      </w:r>
      <w:r w:rsidR="00C939F0" w:rsidRPr="00B412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253E1C" w:rsidRPr="00B412A8">
        <w:rPr>
          <w:rFonts w:cs="Times New Roman"/>
          <w:b/>
          <w:bCs/>
          <w:sz w:val="28"/>
          <w:szCs w:val="28"/>
          <w:lang w:val="ru-RU"/>
        </w:rPr>
        <w:t>менен камсыз кылуу</w:t>
      </w:r>
    </w:p>
    <w:p w14:paraId="4E790E78" w14:textId="77777777" w:rsidR="00E77351" w:rsidRPr="00B412A8" w:rsidRDefault="00E77351" w:rsidP="002E067B">
      <w:pPr>
        <w:pStyle w:val="ae"/>
        <w:spacing w:after="0" w:line="240" w:lineRule="auto"/>
        <w:ind w:left="0" w:right="283" w:firstLine="709"/>
        <w:rPr>
          <w:rFonts w:cs="Times New Roman"/>
          <w:sz w:val="28"/>
          <w:szCs w:val="28"/>
          <w:lang w:val="ru-RU"/>
        </w:rPr>
      </w:pPr>
    </w:p>
    <w:p w14:paraId="4AD60084" w14:textId="6879CB05" w:rsidR="00253E1C" w:rsidRPr="00B412A8" w:rsidRDefault="008313AC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29. </w:t>
      </w:r>
      <w:r w:rsidR="00253E1C" w:rsidRPr="00B412A8">
        <w:rPr>
          <w:rFonts w:cs="Times New Roman"/>
          <w:sz w:val="28"/>
          <w:szCs w:val="28"/>
          <w:lang w:val="ru-RU"/>
        </w:rPr>
        <w:t xml:space="preserve">Республикалык жана аймактык </w:t>
      </w:r>
      <w:bookmarkStart w:id="10" w:name="_Hlk208786549"/>
      <w:bookmarkStart w:id="11" w:name="_Hlk208406114"/>
      <w:r w:rsidR="00A73559" w:rsidRPr="00B412A8">
        <w:rPr>
          <w:rFonts w:cs="Times New Roman"/>
          <w:sz w:val="28"/>
          <w:szCs w:val="28"/>
          <w:lang w:val="ru-RU"/>
        </w:rPr>
        <w:t>ПМПК</w:t>
      </w:r>
      <w:bookmarkEnd w:id="10"/>
      <w:r w:rsidR="00A73559" w:rsidRPr="00B412A8">
        <w:rPr>
          <w:rFonts w:cs="Times New Roman"/>
          <w:sz w:val="28"/>
          <w:szCs w:val="28"/>
          <w:lang w:val="ru-RU"/>
        </w:rPr>
        <w:t>ларды</w:t>
      </w:r>
      <w:bookmarkEnd w:id="11"/>
      <w:r w:rsidR="00A73559" w:rsidRPr="00B412A8">
        <w:rPr>
          <w:rFonts w:cs="Times New Roman"/>
          <w:sz w:val="28"/>
          <w:szCs w:val="28"/>
          <w:lang w:val="ru-RU"/>
        </w:rPr>
        <w:t xml:space="preserve"> </w:t>
      </w:r>
      <w:r w:rsidR="0072274C" w:rsidRPr="00B412A8">
        <w:rPr>
          <w:rFonts w:cs="Times New Roman"/>
          <w:sz w:val="28"/>
          <w:szCs w:val="28"/>
          <w:lang w:val="ru-RU"/>
        </w:rPr>
        <w:t>баш</w:t>
      </w:r>
      <w:r w:rsidR="00253E1C" w:rsidRPr="00B412A8">
        <w:rPr>
          <w:rFonts w:cs="Times New Roman"/>
          <w:sz w:val="28"/>
          <w:szCs w:val="28"/>
          <w:lang w:val="ru-RU"/>
        </w:rPr>
        <w:t xml:space="preserve">чылар </w:t>
      </w:r>
      <w:r w:rsidR="00A73559" w:rsidRPr="00B412A8">
        <w:rPr>
          <w:rFonts w:cs="Times New Roman"/>
          <w:sz w:val="28"/>
          <w:szCs w:val="28"/>
          <w:lang w:val="ru-RU"/>
        </w:rPr>
        <w:t>башкарат</w:t>
      </w:r>
      <w:r w:rsidR="00253E1C" w:rsidRPr="00B412A8">
        <w:rPr>
          <w:rFonts w:cs="Times New Roman"/>
          <w:sz w:val="28"/>
          <w:szCs w:val="28"/>
          <w:lang w:val="ru-RU"/>
        </w:rPr>
        <w:t>, алар консультация</w:t>
      </w:r>
      <w:r w:rsidR="00A73559" w:rsidRPr="00B412A8">
        <w:rPr>
          <w:rFonts w:cs="Times New Roman"/>
          <w:sz w:val="28"/>
          <w:szCs w:val="28"/>
          <w:lang w:val="ru-RU"/>
        </w:rPr>
        <w:t>лард</w:t>
      </w:r>
      <w:r w:rsidR="00253E1C" w:rsidRPr="00B412A8">
        <w:rPr>
          <w:rFonts w:cs="Times New Roman"/>
          <w:sz w:val="28"/>
          <w:szCs w:val="28"/>
          <w:lang w:val="ru-RU"/>
        </w:rPr>
        <w:t xml:space="preserve">ын </w:t>
      </w:r>
      <w:r w:rsidR="00F9376E">
        <w:rPr>
          <w:rFonts w:cs="Times New Roman"/>
          <w:sz w:val="28"/>
          <w:szCs w:val="28"/>
          <w:lang w:val="ru-RU"/>
        </w:rPr>
        <w:t>ишине</w:t>
      </w:r>
      <w:r w:rsidR="00253E1C" w:rsidRPr="00B412A8">
        <w:rPr>
          <w:rFonts w:cs="Times New Roman"/>
          <w:sz w:val="28"/>
          <w:szCs w:val="28"/>
          <w:lang w:val="ru-RU"/>
        </w:rPr>
        <w:t xml:space="preserve"> жалпы жетекчиликти, координациялоону жана контролдоону жүзөгө ашырат.</w:t>
      </w:r>
    </w:p>
    <w:p w14:paraId="5B5B724A" w14:textId="6CEF4210" w:rsidR="00A07BC0" w:rsidRPr="00B412A8" w:rsidRDefault="008313AC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30. </w:t>
      </w:r>
      <w:r w:rsidR="00A73559" w:rsidRPr="00B412A8">
        <w:rPr>
          <w:rFonts w:cs="Times New Roman"/>
          <w:sz w:val="28"/>
          <w:szCs w:val="28"/>
          <w:lang w:val="ru-RU"/>
        </w:rPr>
        <w:t xml:space="preserve">Республикалык жана аймактык ПМПКлардын </w:t>
      </w:r>
      <w:r w:rsidR="004C2684" w:rsidRPr="00B412A8">
        <w:rPr>
          <w:rFonts w:cs="Times New Roman"/>
          <w:sz w:val="28"/>
          <w:szCs w:val="28"/>
          <w:lang w:val="ru-RU"/>
        </w:rPr>
        <w:t>б</w:t>
      </w:r>
      <w:r w:rsidR="00253E1C" w:rsidRPr="00B412A8">
        <w:rPr>
          <w:rFonts w:cs="Times New Roman"/>
          <w:sz w:val="28"/>
          <w:szCs w:val="28"/>
          <w:lang w:val="ru-RU"/>
        </w:rPr>
        <w:t>ашчы</w:t>
      </w:r>
      <w:r w:rsidR="004C2684" w:rsidRPr="00B412A8">
        <w:rPr>
          <w:rFonts w:cs="Times New Roman"/>
          <w:sz w:val="28"/>
          <w:szCs w:val="28"/>
          <w:lang w:val="ru-RU"/>
        </w:rPr>
        <w:t>лары</w:t>
      </w:r>
      <w:r w:rsidR="00253E1C" w:rsidRPr="00B412A8">
        <w:rPr>
          <w:rFonts w:cs="Times New Roman"/>
          <w:sz w:val="28"/>
          <w:szCs w:val="28"/>
          <w:lang w:val="ru-RU"/>
        </w:rPr>
        <w:t xml:space="preserve"> Кыргыз Республикасынын </w:t>
      </w:r>
      <w:r w:rsidR="00DC7B39">
        <w:rPr>
          <w:rFonts w:cs="Times New Roman"/>
          <w:sz w:val="28"/>
          <w:szCs w:val="28"/>
          <w:lang w:val="ru-RU"/>
        </w:rPr>
        <w:t>а</w:t>
      </w:r>
      <w:r w:rsidR="00253E1C" w:rsidRPr="00B412A8">
        <w:rPr>
          <w:rFonts w:cs="Times New Roman"/>
          <w:sz w:val="28"/>
          <w:szCs w:val="28"/>
          <w:lang w:val="ru-RU"/>
        </w:rPr>
        <w:t xml:space="preserve">гартуу министринин орун басарынын сунушу боюнча Кыргыз Республикасынын </w:t>
      </w:r>
      <w:r w:rsidR="00DC7B39">
        <w:rPr>
          <w:rFonts w:cs="Times New Roman"/>
          <w:sz w:val="28"/>
          <w:szCs w:val="28"/>
          <w:lang w:val="ru-RU"/>
        </w:rPr>
        <w:t>а</w:t>
      </w:r>
      <w:r w:rsidR="00253E1C" w:rsidRPr="00B412A8">
        <w:rPr>
          <w:rFonts w:cs="Times New Roman"/>
          <w:sz w:val="28"/>
          <w:szCs w:val="28"/>
          <w:lang w:val="ru-RU"/>
        </w:rPr>
        <w:t>гартуу министри тарабынан кызмат</w:t>
      </w:r>
      <w:r w:rsidR="00DC7B39">
        <w:rPr>
          <w:rFonts w:cs="Times New Roman"/>
          <w:sz w:val="28"/>
          <w:szCs w:val="28"/>
          <w:lang w:val="ru-RU"/>
        </w:rPr>
        <w:t xml:space="preserve"> ордун</w:t>
      </w:r>
      <w:r w:rsidR="00253E1C" w:rsidRPr="00B412A8">
        <w:rPr>
          <w:rFonts w:cs="Times New Roman"/>
          <w:sz w:val="28"/>
          <w:szCs w:val="28"/>
          <w:lang w:val="ru-RU"/>
        </w:rPr>
        <w:t>а дайындалат жана кызмат</w:t>
      </w:r>
      <w:r w:rsidR="00DC7B39">
        <w:rPr>
          <w:rFonts w:cs="Times New Roman"/>
          <w:sz w:val="28"/>
          <w:szCs w:val="28"/>
          <w:lang w:val="ru-RU"/>
        </w:rPr>
        <w:t xml:space="preserve"> ордуна</w:t>
      </w:r>
      <w:r w:rsidR="00253E1C" w:rsidRPr="00B412A8">
        <w:rPr>
          <w:rFonts w:cs="Times New Roman"/>
          <w:sz w:val="28"/>
          <w:szCs w:val="28"/>
          <w:lang w:val="ru-RU"/>
        </w:rPr>
        <w:t>н бошотулат</w:t>
      </w:r>
      <w:r w:rsidR="00A07BC0" w:rsidRPr="00B412A8">
        <w:rPr>
          <w:rFonts w:cs="Times New Roman"/>
          <w:sz w:val="28"/>
          <w:szCs w:val="28"/>
          <w:lang w:val="ru-RU"/>
        </w:rPr>
        <w:t xml:space="preserve">. </w:t>
      </w:r>
      <w:r w:rsidR="00DC7B39">
        <w:rPr>
          <w:rFonts w:cs="Times New Roman"/>
          <w:sz w:val="28"/>
          <w:szCs w:val="28"/>
          <w:lang w:val="ru-RU"/>
        </w:rPr>
        <w:t xml:space="preserve">Башчы </w:t>
      </w:r>
      <w:r w:rsidR="00A07BC0" w:rsidRPr="00B412A8">
        <w:rPr>
          <w:rFonts w:cs="Times New Roman"/>
          <w:sz w:val="28"/>
          <w:szCs w:val="28"/>
          <w:lang w:val="ru-RU"/>
        </w:rPr>
        <w:t>кызмат ордуна талапкер төмөнкү квалификациялык</w:t>
      </w:r>
      <w:r w:rsidR="00A73559" w:rsidRPr="00B412A8">
        <w:rPr>
          <w:rFonts w:cs="Times New Roman"/>
          <w:sz w:val="28"/>
          <w:szCs w:val="28"/>
          <w:lang w:val="ru-RU"/>
        </w:rPr>
        <w:t xml:space="preserve"> талаптарга жооп берүү</w:t>
      </w:r>
      <w:r w:rsidR="00DC7B39">
        <w:rPr>
          <w:rFonts w:cs="Times New Roman"/>
          <w:sz w:val="28"/>
          <w:szCs w:val="28"/>
          <w:lang w:val="ru-RU"/>
        </w:rPr>
        <w:t>гө тийиш</w:t>
      </w:r>
      <w:r w:rsidR="00A07BC0" w:rsidRPr="00B412A8">
        <w:rPr>
          <w:rFonts w:cs="Times New Roman"/>
          <w:sz w:val="28"/>
          <w:szCs w:val="28"/>
          <w:lang w:val="ru-RU"/>
        </w:rPr>
        <w:t>:</w:t>
      </w:r>
    </w:p>
    <w:p w14:paraId="5E3C5626" w14:textId="7DF44AFC" w:rsidR="00A07BC0" w:rsidRPr="00B412A8" w:rsidRDefault="008313AC" w:rsidP="008313AC">
      <w:pPr>
        <w:tabs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1) </w:t>
      </w:r>
      <w:r w:rsidR="00A73559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</w:t>
      </w:r>
      <w:r w:rsidR="00A07BC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едагогика, психология же болбосо атайын педагогика </w:t>
      </w:r>
      <w:r w:rsidR="00A73559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тармагында </w:t>
      </w:r>
      <w:r w:rsidR="00A07BC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жогорку кесиптик билим</w:t>
      </w:r>
      <w:r w:rsidR="0090131F">
        <w:rPr>
          <w:rStyle w:val="af6"/>
          <w:rFonts w:cs="Times New Roman"/>
          <w:b w:val="0"/>
          <w:bCs w:val="0"/>
          <w:sz w:val="28"/>
          <w:szCs w:val="28"/>
          <w:lang w:val="ru-RU"/>
        </w:rPr>
        <w:t>и</w:t>
      </w:r>
      <w:r w:rsidR="00A07BC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6679C554" w14:textId="0BBD7313" w:rsidR="004C2684" w:rsidRPr="00B412A8" w:rsidRDefault="008313AC" w:rsidP="008313AC">
      <w:pPr>
        <w:tabs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lastRenderedPageBreak/>
        <w:t xml:space="preserve">2) </w:t>
      </w:r>
      <w:r w:rsidR="00A73559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</w:t>
      </w:r>
      <w:r w:rsidR="00A07BC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алдарды психологиялык</w:t>
      </w:r>
      <w:r w:rsidR="004C2684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-</w:t>
      </w:r>
      <w:r w:rsidR="00A07BC0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медициналык-педагогикалык коштоо чөйрөсүндө </w:t>
      </w:r>
      <w:r w:rsidR="0064432B" w:rsidRPr="00B412A8">
        <w:rPr>
          <w:rStyle w:val="af6"/>
          <w:rFonts w:cs="Times New Roman"/>
          <w:b w:val="0"/>
          <w:bCs w:val="0"/>
          <w:sz w:val="28"/>
          <w:szCs w:val="28"/>
          <w:lang w:val="ky-KG"/>
        </w:rPr>
        <w:t>ү</w:t>
      </w:r>
      <w:r w:rsidR="005A1FE8" w:rsidRPr="00B412A8">
        <w:rPr>
          <w:rFonts w:cs="Times New Roman"/>
          <w:sz w:val="28"/>
          <w:szCs w:val="28"/>
          <w:lang w:val="ru-RU"/>
        </w:rPr>
        <w:t>ч жылдан кем эмес иш стажы</w:t>
      </w:r>
      <w:r w:rsidR="004C2684" w:rsidRPr="00B412A8">
        <w:rPr>
          <w:rFonts w:cs="Times New Roman"/>
          <w:sz w:val="28"/>
          <w:szCs w:val="28"/>
          <w:lang w:val="ru-RU"/>
        </w:rPr>
        <w:t>.</w:t>
      </w:r>
    </w:p>
    <w:p w14:paraId="05763807" w14:textId="41EAB199" w:rsidR="003B7E56" w:rsidRPr="00B412A8" w:rsidRDefault="008C061C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8C061C">
        <w:rPr>
          <w:rFonts w:cs="Times New Roman"/>
          <w:sz w:val="28"/>
          <w:szCs w:val="28"/>
          <w:lang w:val="ru-RU"/>
        </w:rPr>
        <w:t>31</w:t>
      </w:r>
      <w:r>
        <w:rPr>
          <w:rFonts w:cs="Times New Roman"/>
          <w:sz w:val="28"/>
          <w:szCs w:val="28"/>
          <w:lang w:val="ru-RU"/>
        </w:rPr>
        <w:t xml:space="preserve">. </w:t>
      </w:r>
      <w:r w:rsidR="003B7E56" w:rsidRPr="00B412A8">
        <w:rPr>
          <w:rFonts w:cs="Times New Roman"/>
          <w:sz w:val="28"/>
          <w:szCs w:val="28"/>
          <w:lang w:val="ru-RU"/>
        </w:rPr>
        <w:t xml:space="preserve">ПМПК башчысы консультациянын </w:t>
      </w:r>
      <w:bookmarkStart w:id="12" w:name="_Hlk207277424"/>
      <w:r w:rsidR="00F9376E">
        <w:rPr>
          <w:rFonts w:cs="Times New Roman"/>
          <w:sz w:val="28"/>
          <w:szCs w:val="28"/>
          <w:lang w:val="ru-RU"/>
        </w:rPr>
        <w:t>иши</w:t>
      </w:r>
      <w:r w:rsidR="003B7E56" w:rsidRPr="00B412A8">
        <w:rPr>
          <w:rFonts w:cs="Times New Roman"/>
          <w:sz w:val="28"/>
          <w:szCs w:val="28"/>
          <w:lang w:val="ky-KG"/>
        </w:rPr>
        <w:t>н</w:t>
      </w:r>
      <w:bookmarkEnd w:id="12"/>
      <w:r w:rsidR="003B7E56" w:rsidRPr="00B412A8">
        <w:rPr>
          <w:rFonts w:cs="Times New Roman"/>
          <w:sz w:val="28"/>
          <w:szCs w:val="28"/>
          <w:lang w:val="ky-KG"/>
        </w:rPr>
        <w:t xml:space="preserve"> </w:t>
      </w:r>
      <w:r w:rsidR="003B7E56" w:rsidRPr="00B412A8">
        <w:rPr>
          <w:rFonts w:cs="Times New Roman"/>
          <w:sz w:val="28"/>
          <w:szCs w:val="28"/>
          <w:lang w:val="ru-RU"/>
        </w:rPr>
        <w:t>жетектейт</w:t>
      </w:r>
      <w:r>
        <w:rPr>
          <w:rFonts w:cs="Times New Roman"/>
          <w:sz w:val="28"/>
          <w:szCs w:val="28"/>
          <w:lang w:val="ru-RU"/>
        </w:rPr>
        <w:t xml:space="preserve"> жана</w:t>
      </w:r>
      <w:r w:rsidR="003B7E56" w:rsidRPr="00B412A8">
        <w:rPr>
          <w:rFonts w:cs="Times New Roman"/>
          <w:sz w:val="28"/>
          <w:szCs w:val="28"/>
          <w:lang w:val="ru-RU"/>
        </w:rPr>
        <w:t xml:space="preserve"> Кыргыз Республикасынын мыйзамдарына</w:t>
      </w:r>
      <w:r w:rsidR="00797E07">
        <w:rPr>
          <w:rFonts w:cs="Times New Roman"/>
          <w:sz w:val="28"/>
          <w:szCs w:val="28"/>
          <w:lang w:val="ru-RU"/>
        </w:rPr>
        <w:t>,</w:t>
      </w:r>
      <w:r w:rsidR="003B7E56" w:rsidRPr="00B412A8">
        <w:rPr>
          <w:rFonts w:cs="Times New Roman"/>
          <w:sz w:val="28"/>
          <w:szCs w:val="28"/>
          <w:lang w:val="ru-RU"/>
        </w:rPr>
        <w:t xml:space="preserve"> </w:t>
      </w:r>
      <w:r w:rsidR="005A1FE8" w:rsidRPr="00B412A8">
        <w:rPr>
          <w:rFonts w:cs="Times New Roman"/>
          <w:sz w:val="28"/>
          <w:szCs w:val="28"/>
          <w:lang w:val="ru-RU"/>
        </w:rPr>
        <w:t>анын ичинде билим берүү</w:t>
      </w:r>
      <w:r w:rsidR="00797E07">
        <w:rPr>
          <w:rFonts w:cs="Times New Roman"/>
          <w:sz w:val="28"/>
          <w:szCs w:val="28"/>
          <w:lang w:val="ru-RU"/>
        </w:rPr>
        <w:t>нү</w:t>
      </w:r>
      <w:r w:rsidR="009446B0" w:rsidRPr="009446B0">
        <w:rPr>
          <w:rFonts w:cs="Times New Roman"/>
          <w:sz w:val="28"/>
          <w:szCs w:val="28"/>
          <w:lang w:val="ru-RU"/>
        </w:rPr>
        <w:t xml:space="preserve"> </w:t>
      </w:r>
      <w:r w:rsidR="009446B0">
        <w:rPr>
          <w:rFonts w:cs="Times New Roman"/>
          <w:sz w:val="28"/>
          <w:szCs w:val="28"/>
          <w:lang w:val="ru-RU"/>
        </w:rPr>
        <w:t>уюштурууну</w:t>
      </w:r>
      <w:r w:rsidR="005A1FE8" w:rsidRPr="00B412A8">
        <w:rPr>
          <w:rFonts w:cs="Times New Roman"/>
          <w:sz w:val="28"/>
          <w:szCs w:val="28"/>
          <w:lang w:val="ru-RU"/>
        </w:rPr>
        <w:t>, саламаттык сактоо</w:t>
      </w:r>
      <w:r w:rsidR="00797E07">
        <w:rPr>
          <w:rFonts w:cs="Times New Roman"/>
          <w:sz w:val="28"/>
          <w:szCs w:val="28"/>
          <w:lang w:val="ru-RU"/>
        </w:rPr>
        <w:t>ну</w:t>
      </w:r>
      <w:r w:rsidR="005A1FE8" w:rsidRPr="00B412A8">
        <w:rPr>
          <w:rFonts w:cs="Times New Roman"/>
          <w:sz w:val="28"/>
          <w:szCs w:val="28"/>
          <w:lang w:val="ru-RU"/>
        </w:rPr>
        <w:t>, социалдык коргоо</w:t>
      </w:r>
      <w:r w:rsidR="00797E07">
        <w:rPr>
          <w:rFonts w:cs="Times New Roman"/>
          <w:sz w:val="28"/>
          <w:szCs w:val="28"/>
          <w:lang w:val="ru-RU"/>
        </w:rPr>
        <w:t>ну</w:t>
      </w:r>
      <w:r w:rsidR="005A1FE8" w:rsidRPr="00B412A8">
        <w:rPr>
          <w:rFonts w:cs="Times New Roman"/>
          <w:sz w:val="28"/>
          <w:szCs w:val="28"/>
          <w:lang w:val="ru-RU"/>
        </w:rPr>
        <w:t xml:space="preserve">, эмгек мамилелерин жөнгө салган </w:t>
      </w:r>
      <w:r w:rsidR="009446B0" w:rsidRPr="00B412A8">
        <w:rPr>
          <w:rFonts w:cs="Times New Roman"/>
          <w:sz w:val="28"/>
          <w:szCs w:val="28"/>
          <w:lang w:val="ru-RU"/>
        </w:rPr>
        <w:t>мыйзамдар</w:t>
      </w:r>
      <w:r w:rsidR="009446B0">
        <w:rPr>
          <w:rFonts w:cs="Times New Roman"/>
          <w:sz w:val="28"/>
          <w:szCs w:val="28"/>
          <w:lang w:val="ru-RU"/>
        </w:rPr>
        <w:t xml:space="preserve">га ылайык анын ишинин </w:t>
      </w:r>
      <w:r w:rsidR="009446B0" w:rsidRPr="00B412A8">
        <w:rPr>
          <w:rFonts w:cs="Times New Roman"/>
          <w:sz w:val="28"/>
          <w:szCs w:val="28"/>
          <w:lang w:val="ru-RU"/>
        </w:rPr>
        <w:t>натыйжалары</w:t>
      </w:r>
      <w:r w:rsidR="009446B0" w:rsidRPr="009446B0">
        <w:rPr>
          <w:rFonts w:cs="Times New Roman"/>
          <w:sz w:val="28"/>
          <w:szCs w:val="28"/>
          <w:lang w:val="ru-RU"/>
        </w:rPr>
        <w:t xml:space="preserve"> </w:t>
      </w:r>
      <w:r w:rsidR="009446B0" w:rsidRPr="00B412A8">
        <w:rPr>
          <w:rFonts w:cs="Times New Roman"/>
          <w:sz w:val="28"/>
          <w:szCs w:val="28"/>
          <w:lang w:val="ru-RU"/>
        </w:rPr>
        <w:t>жана 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9446B0" w:rsidRPr="00B412A8">
        <w:rPr>
          <w:rFonts w:cs="Times New Roman"/>
          <w:sz w:val="28"/>
          <w:szCs w:val="28"/>
          <w:lang w:val="ru-RU"/>
        </w:rPr>
        <w:t xml:space="preserve"> </w:t>
      </w:r>
      <w:r w:rsidR="009446B0">
        <w:rPr>
          <w:rFonts w:cs="Times New Roman"/>
          <w:sz w:val="28"/>
          <w:szCs w:val="28"/>
          <w:lang w:val="ru-RU"/>
        </w:rPr>
        <w:t>иши</w:t>
      </w:r>
      <w:r w:rsidR="005A1FE8" w:rsidRPr="00B412A8">
        <w:rPr>
          <w:rFonts w:cs="Times New Roman"/>
          <w:sz w:val="28"/>
          <w:szCs w:val="28"/>
          <w:lang w:val="ru-RU"/>
        </w:rPr>
        <w:t xml:space="preserve"> үчүн жеке жоопкерчилик</w:t>
      </w:r>
      <w:r w:rsidR="009446B0">
        <w:rPr>
          <w:rFonts w:cs="Times New Roman"/>
          <w:sz w:val="28"/>
          <w:szCs w:val="28"/>
          <w:lang w:val="ru-RU"/>
        </w:rPr>
        <w:t xml:space="preserve"> тарт</w:t>
      </w:r>
      <w:r w:rsidR="005A1FE8" w:rsidRPr="00B412A8">
        <w:rPr>
          <w:rFonts w:cs="Times New Roman"/>
          <w:sz w:val="28"/>
          <w:szCs w:val="28"/>
          <w:lang w:val="ru-RU"/>
        </w:rPr>
        <w:t>ат</w:t>
      </w:r>
      <w:r w:rsidR="00693C8E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28EC0936" w14:textId="1565305C" w:rsidR="003B7E56" w:rsidRPr="00B412A8" w:rsidRDefault="009446B0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32. </w:t>
      </w:r>
      <w:r w:rsidR="003B7E56" w:rsidRPr="00B412A8">
        <w:rPr>
          <w:rFonts w:cs="Times New Roman"/>
          <w:sz w:val="28"/>
          <w:szCs w:val="28"/>
          <w:lang w:val="ru-RU"/>
        </w:rPr>
        <w:t xml:space="preserve">ПМПК </w:t>
      </w:r>
      <w:r w:rsidR="008856B2">
        <w:rPr>
          <w:rFonts w:cs="Times New Roman"/>
          <w:sz w:val="28"/>
          <w:szCs w:val="28"/>
          <w:lang w:val="ru-RU"/>
        </w:rPr>
        <w:t>башчысынын</w:t>
      </w:r>
      <w:r w:rsidR="003B7E56" w:rsidRPr="00B412A8">
        <w:rPr>
          <w:rFonts w:cs="Times New Roman"/>
          <w:sz w:val="28"/>
          <w:szCs w:val="28"/>
          <w:lang w:val="ru-RU"/>
        </w:rPr>
        <w:t xml:space="preserve"> ыйгарым укуктарына төмөнкүлөр</w:t>
      </w:r>
      <w:r w:rsidR="008856B2">
        <w:rPr>
          <w:rFonts w:cs="Times New Roman"/>
          <w:sz w:val="28"/>
          <w:szCs w:val="28"/>
          <w:lang w:val="ru-RU"/>
        </w:rPr>
        <w:t xml:space="preserve"> кирет</w:t>
      </w:r>
      <w:r w:rsidR="003B7E56" w:rsidRPr="00B412A8">
        <w:rPr>
          <w:rFonts w:cs="Times New Roman"/>
          <w:sz w:val="28"/>
          <w:szCs w:val="28"/>
          <w:lang w:val="ru-RU"/>
        </w:rPr>
        <w:t>:</w:t>
      </w:r>
    </w:p>
    <w:p w14:paraId="022A3077" w14:textId="63AC0A01" w:rsidR="003B7E56" w:rsidRPr="00B412A8" w:rsidRDefault="008856B2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3B7E56" w:rsidRPr="00B412A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3B7E56" w:rsidRPr="00B412A8">
        <w:rPr>
          <w:rFonts w:cs="Times New Roman"/>
          <w:sz w:val="28"/>
          <w:szCs w:val="28"/>
          <w:lang w:val="ru-RU"/>
        </w:rPr>
        <w:t xml:space="preserve"> </w:t>
      </w:r>
      <w:r w:rsidR="00F9376E">
        <w:rPr>
          <w:rFonts w:cs="Times New Roman"/>
          <w:sz w:val="28"/>
          <w:szCs w:val="28"/>
          <w:lang w:val="ru-RU"/>
        </w:rPr>
        <w:t>ишин</w:t>
      </w:r>
      <w:r w:rsidR="003B7E56" w:rsidRPr="00B412A8">
        <w:rPr>
          <w:rFonts w:cs="Times New Roman"/>
          <w:sz w:val="28"/>
          <w:szCs w:val="28"/>
          <w:lang w:val="ru-RU"/>
        </w:rPr>
        <w:t xml:space="preserve"> жалпы жетектөө, </w:t>
      </w:r>
      <w:r w:rsidR="003F1713" w:rsidRPr="00B412A8">
        <w:rPr>
          <w:rFonts w:cs="Times New Roman"/>
          <w:sz w:val="28"/>
          <w:szCs w:val="28"/>
          <w:lang w:val="ru-RU"/>
        </w:rPr>
        <w:t xml:space="preserve">ПМПКга </w:t>
      </w:r>
      <w:r w:rsidR="003B7E56" w:rsidRPr="00B412A8">
        <w:rPr>
          <w:rFonts w:cs="Times New Roman"/>
          <w:sz w:val="28"/>
          <w:szCs w:val="28"/>
          <w:lang w:val="ru-RU"/>
        </w:rPr>
        <w:t xml:space="preserve">жүктөлгөн милдеттерди жана функцияларды </w:t>
      </w:r>
      <w:r w:rsidR="00AC743A">
        <w:rPr>
          <w:rFonts w:cs="Times New Roman"/>
          <w:sz w:val="28"/>
          <w:szCs w:val="28"/>
          <w:lang w:val="ru-RU"/>
        </w:rPr>
        <w:t xml:space="preserve">аткарууну </w:t>
      </w:r>
      <w:r w:rsidR="003B7E56" w:rsidRPr="00B412A8">
        <w:rPr>
          <w:rFonts w:cs="Times New Roman"/>
          <w:sz w:val="28"/>
          <w:szCs w:val="28"/>
          <w:lang w:val="ru-RU"/>
        </w:rPr>
        <w:t>уюштуруу</w:t>
      </w:r>
      <w:r w:rsidR="00AC743A">
        <w:rPr>
          <w:rFonts w:cs="Times New Roman"/>
          <w:sz w:val="28"/>
          <w:szCs w:val="28"/>
          <w:lang w:val="ru-RU"/>
        </w:rPr>
        <w:t xml:space="preserve"> жана</w:t>
      </w:r>
      <w:r w:rsidR="003B7E56" w:rsidRPr="00B412A8">
        <w:rPr>
          <w:rFonts w:cs="Times New Roman"/>
          <w:sz w:val="28"/>
          <w:szCs w:val="28"/>
          <w:lang w:val="ru-RU"/>
        </w:rPr>
        <w:t xml:space="preserve"> анын ишинин </w:t>
      </w:r>
      <w:r w:rsidR="00AC743A">
        <w:rPr>
          <w:rFonts w:cs="Times New Roman"/>
          <w:sz w:val="28"/>
          <w:szCs w:val="28"/>
          <w:lang w:val="ru-RU"/>
        </w:rPr>
        <w:t>натыйжалар</w:t>
      </w:r>
      <w:r w:rsidR="003B7E56" w:rsidRPr="00B412A8">
        <w:rPr>
          <w:rFonts w:cs="Times New Roman"/>
          <w:sz w:val="28"/>
          <w:szCs w:val="28"/>
          <w:lang w:val="ru-RU"/>
        </w:rPr>
        <w:t>ы үчүн жеке жоопкерчилик тартуу</w:t>
      </w:r>
      <w:r w:rsidR="005A1FE8" w:rsidRPr="00B412A8">
        <w:rPr>
          <w:rFonts w:cs="Times New Roman"/>
          <w:sz w:val="28"/>
          <w:szCs w:val="28"/>
          <w:lang w:val="ru-RU"/>
        </w:rPr>
        <w:t>;</w:t>
      </w:r>
    </w:p>
    <w:p w14:paraId="11E05511" w14:textId="32284547" w:rsidR="00F1134B" w:rsidRPr="00E05348" w:rsidRDefault="008856B2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5A1FE8" w:rsidRPr="00E0534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5A1FE8" w:rsidRPr="00E05348">
        <w:rPr>
          <w:rFonts w:cs="Times New Roman"/>
          <w:sz w:val="28"/>
          <w:szCs w:val="28"/>
          <w:lang w:val="ru-RU"/>
        </w:rPr>
        <w:t xml:space="preserve"> штаттык түзүмүн жана санын аныктоо</w:t>
      </w:r>
      <w:r w:rsidR="00AC743A">
        <w:rPr>
          <w:rFonts w:cs="Times New Roman"/>
          <w:sz w:val="28"/>
          <w:szCs w:val="28"/>
          <w:lang w:val="ru-RU"/>
        </w:rPr>
        <w:t>ну</w:t>
      </w:r>
      <w:r w:rsidR="005A1FE8" w:rsidRPr="00E05348">
        <w:rPr>
          <w:rFonts w:cs="Times New Roman"/>
          <w:sz w:val="28"/>
          <w:szCs w:val="28"/>
          <w:lang w:val="ru-RU"/>
        </w:rPr>
        <w:t xml:space="preserve"> ушул </w:t>
      </w:r>
      <w:r w:rsidR="00AC743A">
        <w:rPr>
          <w:rFonts w:cs="Times New Roman"/>
          <w:sz w:val="28"/>
          <w:szCs w:val="28"/>
          <w:lang w:val="ru-RU"/>
        </w:rPr>
        <w:t>Жобон</w:t>
      </w:r>
      <w:r w:rsidR="005A1FE8" w:rsidRPr="00E05348">
        <w:rPr>
          <w:rFonts w:cs="Times New Roman"/>
          <w:sz w:val="28"/>
          <w:szCs w:val="28"/>
          <w:lang w:val="ru-RU"/>
        </w:rPr>
        <w:t>ун</w:t>
      </w:r>
      <w:r w:rsidR="00FB4C94">
        <w:rPr>
          <w:rFonts w:cs="Times New Roman"/>
          <w:sz w:val="28"/>
          <w:szCs w:val="28"/>
          <w:lang w:val="ru-RU"/>
        </w:rPr>
        <w:t xml:space="preserve"> </w:t>
      </w:r>
      <w:r w:rsidR="005A1FE8" w:rsidRPr="00E05348">
        <w:rPr>
          <w:rFonts w:cs="Times New Roman"/>
          <w:sz w:val="28"/>
          <w:szCs w:val="28"/>
          <w:lang w:val="ru-RU"/>
        </w:rPr>
        <w:t xml:space="preserve">тиркемесине ылайык бекитилген ПМПКнын </w:t>
      </w:r>
      <w:r w:rsidR="00AC743A" w:rsidRPr="008235BA">
        <w:rPr>
          <w:rFonts w:cs="Times New Roman"/>
          <w:sz w:val="28"/>
          <w:szCs w:val="28"/>
          <w:lang w:val="ru-RU"/>
        </w:rPr>
        <w:t>болжолдуу</w:t>
      </w:r>
      <w:r w:rsidR="00AC743A">
        <w:rPr>
          <w:rFonts w:cs="Times New Roman"/>
          <w:sz w:val="28"/>
          <w:szCs w:val="28"/>
          <w:lang w:val="ru-RU"/>
        </w:rPr>
        <w:t xml:space="preserve"> </w:t>
      </w:r>
      <w:r w:rsidR="005A1FE8" w:rsidRPr="00E05348">
        <w:rPr>
          <w:rFonts w:cs="Times New Roman"/>
          <w:sz w:val="28"/>
          <w:szCs w:val="28"/>
          <w:lang w:val="ru-RU"/>
        </w:rPr>
        <w:t>типтүү штаттарынын негизинде жүзөгө ашыруу;</w:t>
      </w:r>
    </w:p>
    <w:p w14:paraId="2777987D" w14:textId="4DF685CA" w:rsidR="003B7E56" w:rsidRPr="00B412A8" w:rsidRDefault="008856B2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</w:t>
      </w:r>
      <w:r w:rsidR="00045A9F" w:rsidRPr="00B412A8">
        <w:rPr>
          <w:rFonts w:cs="Times New Roman"/>
          <w:sz w:val="28"/>
          <w:szCs w:val="28"/>
          <w:lang w:val="ru-RU"/>
        </w:rPr>
        <w:t>ПМПК</w:t>
      </w:r>
      <w:r w:rsidR="00FB4C94">
        <w:rPr>
          <w:rFonts w:cs="Times New Roman"/>
          <w:sz w:val="28"/>
          <w:szCs w:val="28"/>
          <w:lang w:val="ru-RU"/>
        </w:rPr>
        <w:t>нын</w:t>
      </w:r>
      <w:r w:rsidR="00045A9F" w:rsidRPr="00B412A8">
        <w:rPr>
          <w:rFonts w:cs="Times New Roman"/>
          <w:sz w:val="28"/>
          <w:szCs w:val="28"/>
          <w:lang w:val="ru-RU"/>
        </w:rPr>
        <w:t xml:space="preserve"> адистерин кызмат ордуна дайындоону жана кызмат ордунан бошотууну Кыргыз Республикасынын эмгек мыйзамдарына ылайык </w:t>
      </w:r>
      <w:r w:rsidR="00AC743A" w:rsidRPr="00E05348">
        <w:rPr>
          <w:rFonts w:cs="Times New Roman"/>
          <w:sz w:val="28"/>
          <w:szCs w:val="28"/>
          <w:lang w:val="ru-RU"/>
        </w:rPr>
        <w:t>жүзөгө ашыруу</w:t>
      </w:r>
      <w:r w:rsidR="005A1FE8" w:rsidRPr="00B412A8">
        <w:rPr>
          <w:rFonts w:cs="Times New Roman"/>
          <w:sz w:val="28"/>
          <w:szCs w:val="28"/>
          <w:lang w:val="ru-RU"/>
        </w:rPr>
        <w:t>;</w:t>
      </w:r>
    </w:p>
    <w:p w14:paraId="1EDA4E83" w14:textId="05777DCA" w:rsidR="009476E4" w:rsidRPr="0051296F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4) </w:t>
      </w:r>
      <w:r w:rsidR="009476E4" w:rsidRPr="0051296F">
        <w:rPr>
          <w:rStyle w:val="af6"/>
          <w:b w:val="0"/>
          <w:bCs w:val="0"/>
          <w:sz w:val="28"/>
          <w:szCs w:val="28"/>
        </w:rPr>
        <w:t>ПМПК</w:t>
      </w:r>
      <w:r w:rsidR="00FB4C94">
        <w:rPr>
          <w:rStyle w:val="af6"/>
          <w:b w:val="0"/>
          <w:bCs w:val="0"/>
          <w:sz w:val="28"/>
          <w:szCs w:val="28"/>
          <w:lang w:val="ky-KG"/>
        </w:rPr>
        <w:t>нын</w:t>
      </w:r>
      <w:r w:rsidR="009476E4" w:rsidRPr="0051296F">
        <w:rPr>
          <w:rStyle w:val="af6"/>
          <w:b w:val="0"/>
          <w:bCs w:val="0"/>
          <w:sz w:val="28"/>
          <w:szCs w:val="28"/>
        </w:rPr>
        <w:t xml:space="preserve"> кызматкерлеринин эмгек акысын төлөө шарттарын бюджеттик каржылоонун чегинде, бирок мыйзамда белгиленген эмгек акы</w:t>
      </w:r>
      <w:r w:rsidR="009C08D0">
        <w:rPr>
          <w:rStyle w:val="af6"/>
          <w:b w:val="0"/>
          <w:bCs w:val="0"/>
          <w:sz w:val="28"/>
          <w:szCs w:val="28"/>
          <w:lang w:val="ky-KG"/>
        </w:rPr>
        <w:t xml:space="preserve"> төлөөнү</w:t>
      </w:r>
      <w:r w:rsidR="009476E4" w:rsidRPr="0051296F">
        <w:rPr>
          <w:rStyle w:val="af6"/>
          <w:b w:val="0"/>
          <w:bCs w:val="0"/>
          <w:sz w:val="28"/>
          <w:szCs w:val="28"/>
        </w:rPr>
        <w:t>н минималдуу өлчөмүнөн төмөн эмес деңгээлде аныктоо</w:t>
      </w:r>
      <w:r w:rsidR="009C08D0">
        <w:rPr>
          <w:rStyle w:val="af6"/>
          <w:b w:val="0"/>
          <w:bCs w:val="0"/>
          <w:sz w:val="28"/>
          <w:szCs w:val="28"/>
          <w:lang w:val="ky-KG"/>
        </w:rPr>
        <w:t>;</w:t>
      </w:r>
      <w:r w:rsidR="009476E4" w:rsidRPr="0051296F">
        <w:rPr>
          <w:rStyle w:val="af6"/>
          <w:b w:val="0"/>
          <w:bCs w:val="0"/>
          <w:sz w:val="28"/>
          <w:szCs w:val="28"/>
        </w:rPr>
        <w:t xml:space="preserve"> </w:t>
      </w:r>
      <w:r w:rsidR="005A1FE8" w:rsidRPr="0051296F">
        <w:rPr>
          <w:sz w:val="28"/>
          <w:szCs w:val="28"/>
        </w:rPr>
        <w:t xml:space="preserve">ПМПКнын ички иш </w:t>
      </w:r>
      <w:r w:rsidR="009C08D0">
        <w:rPr>
          <w:sz w:val="28"/>
          <w:szCs w:val="28"/>
          <w:lang w:val="ky-KG"/>
        </w:rPr>
        <w:t>регламентин</w:t>
      </w:r>
      <w:r w:rsidR="005A1FE8" w:rsidRPr="0051296F">
        <w:rPr>
          <w:sz w:val="28"/>
          <w:szCs w:val="28"/>
        </w:rPr>
        <w:t>, ички эмгек тартибинин эрежелери</w:t>
      </w:r>
      <w:r w:rsidR="009C08D0">
        <w:rPr>
          <w:sz w:val="28"/>
          <w:szCs w:val="28"/>
          <w:lang w:val="ky-KG"/>
        </w:rPr>
        <w:t>н</w:t>
      </w:r>
      <w:r w:rsidR="005A1FE8" w:rsidRPr="0051296F">
        <w:rPr>
          <w:sz w:val="28"/>
          <w:szCs w:val="28"/>
        </w:rPr>
        <w:t xml:space="preserve"> жана </w:t>
      </w:r>
      <w:r w:rsidR="009C08D0">
        <w:rPr>
          <w:sz w:val="28"/>
          <w:szCs w:val="28"/>
          <w:lang w:val="ky-KG"/>
        </w:rPr>
        <w:t xml:space="preserve">кызматкерлердин </w:t>
      </w:r>
      <w:r w:rsidR="005A1FE8" w:rsidRPr="0051296F">
        <w:rPr>
          <w:sz w:val="28"/>
          <w:szCs w:val="28"/>
        </w:rPr>
        <w:t>кызматтык нускамалары</w:t>
      </w:r>
      <w:r w:rsidR="009C08D0">
        <w:rPr>
          <w:sz w:val="28"/>
          <w:szCs w:val="28"/>
          <w:lang w:val="ky-KG"/>
        </w:rPr>
        <w:t>н</w:t>
      </w:r>
      <w:r w:rsidR="005A1FE8" w:rsidRPr="0051296F">
        <w:rPr>
          <w:sz w:val="28"/>
          <w:szCs w:val="28"/>
        </w:rPr>
        <w:t xml:space="preserve"> бекит</w:t>
      </w:r>
      <w:r w:rsidR="005A1FE8" w:rsidRPr="0051296F">
        <w:rPr>
          <w:sz w:val="28"/>
          <w:szCs w:val="28"/>
          <w:lang w:val="ky-KG"/>
        </w:rPr>
        <w:t>үү</w:t>
      </w:r>
      <w:r w:rsidR="005A1FE8" w:rsidRPr="0051296F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3802ABD1" w14:textId="542154F8" w:rsidR="009476E4" w:rsidRPr="00B412A8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5) </w:t>
      </w:r>
      <w:r w:rsidR="009476E4" w:rsidRPr="00B412A8">
        <w:rPr>
          <w:rStyle w:val="af6"/>
          <w:b w:val="0"/>
          <w:bCs w:val="0"/>
          <w:sz w:val="28"/>
          <w:szCs w:val="28"/>
        </w:rPr>
        <w:t>ПМПК</w:t>
      </w:r>
      <w:r w:rsidR="00FB4C94">
        <w:rPr>
          <w:rStyle w:val="af6"/>
          <w:b w:val="0"/>
          <w:bCs w:val="0"/>
          <w:sz w:val="28"/>
          <w:szCs w:val="28"/>
          <w:lang w:val="ky-KG"/>
        </w:rPr>
        <w:t>нын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адистеринин ишин координациялоо, </w:t>
      </w:r>
      <w:r w:rsidR="00180DE3">
        <w:rPr>
          <w:rStyle w:val="af6"/>
          <w:b w:val="0"/>
          <w:bCs w:val="0"/>
          <w:sz w:val="28"/>
          <w:szCs w:val="28"/>
        </w:rPr>
        <w:t>дисциплиналар аралык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ыкманы колдонуун</w:t>
      </w:r>
      <w:r w:rsidR="009C08D0">
        <w:rPr>
          <w:rStyle w:val="af6"/>
          <w:b w:val="0"/>
          <w:bCs w:val="0"/>
          <w:sz w:val="28"/>
          <w:szCs w:val="28"/>
          <w:lang w:val="ky-KG"/>
        </w:rPr>
        <w:t>у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камсыз кылуу, балдарды </w:t>
      </w:r>
      <w:r w:rsidR="002445CF" w:rsidRPr="00B412A8">
        <w:rPr>
          <w:sz w:val="28"/>
          <w:szCs w:val="28"/>
        </w:rPr>
        <w:t>текшерүүнүн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сапатын </w:t>
      </w:r>
      <w:r w:rsidR="009C08D0">
        <w:rPr>
          <w:rStyle w:val="af6"/>
          <w:b w:val="0"/>
          <w:bCs w:val="0"/>
          <w:sz w:val="28"/>
          <w:szCs w:val="28"/>
          <w:lang w:val="ky-KG"/>
        </w:rPr>
        <w:t>контролдоо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, </w:t>
      </w:r>
      <w:r w:rsidR="002445CF" w:rsidRPr="00B412A8">
        <w:rPr>
          <w:sz w:val="28"/>
          <w:szCs w:val="28"/>
        </w:rPr>
        <w:t>текшерүү</w:t>
      </w:r>
      <w:r w:rsidR="009C08D0">
        <w:rPr>
          <w:sz w:val="28"/>
          <w:szCs w:val="28"/>
          <w:lang w:val="ky-KG"/>
        </w:rPr>
        <w:t>нүн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бардык </w:t>
      </w:r>
      <w:r w:rsidR="009C08D0">
        <w:rPr>
          <w:rStyle w:val="af6"/>
          <w:b w:val="0"/>
          <w:bCs w:val="0"/>
          <w:sz w:val="28"/>
          <w:szCs w:val="28"/>
          <w:lang w:val="ky-KG"/>
        </w:rPr>
        <w:t>катышуучуларын</w:t>
      </w:r>
      <w:r w:rsidR="009476E4" w:rsidRPr="00B412A8">
        <w:rPr>
          <w:rStyle w:val="af6"/>
          <w:b w:val="0"/>
          <w:bCs w:val="0"/>
          <w:sz w:val="28"/>
          <w:szCs w:val="28"/>
        </w:rPr>
        <w:t>ын укуктарын жана мыйзамдуу кызыкчылыктарын сактоо</w:t>
      </w:r>
      <w:r w:rsidR="005A1FE8" w:rsidRPr="00B412A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59863B8E" w14:textId="1DC59CD7" w:rsidR="009476E4" w:rsidRPr="00B412A8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6) </w:t>
      </w:r>
      <w:r w:rsidR="009476E4" w:rsidRPr="00B412A8">
        <w:rPr>
          <w:rStyle w:val="af6"/>
          <w:b w:val="0"/>
          <w:bCs w:val="0"/>
          <w:sz w:val="28"/>
          <w:szCs w:val="28"/>
        </w:rPr>
        <w:t>ПМПК</w:t>
      </w:r>
      <w:r w:rsidR="00FB4C94">
        <w:rPr>
          <w:rStyle w:val="af6"/>
          <w:b w:val="0"/>
          <w:bCs w:val="0"/>
          <w:sz w:val="28"/>
          <w:szCs w:val="28"/>
          <w:lang w:val="ky-KG"/>
        </w:rPr>
        <w:t>нын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кызыкчылыктарын мамлекеттик органдарда, билим берүү, 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>медициналык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жана социалдык мекемелерде, жергиликтүү өз алдынча башкаруу органдарында, ошондой эле башка уюмдарда жана мекемелерде 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>коргоо</w:t>
      </w:r>
      <w:r w:rsidR="005A1FE8" w:rsidRPr="00B412A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0DA78D22" w14:textId="60597CEB" w:rsidR="009476E4" w:rsidRPr="00B412A8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7) </w:t>
      </w:r>
      <w:r w:rsidR="009476E4" w:rsidRPr="00B412A8">
        <w:rPr>
          <w:rStyle w:val="af6"/>
          <w:b w:val="0"/>
          <w:bCs w:val="0"/>
          <w:sz w:val="28"/>
          <w:szCs w:val="28"/>
        </w:rPr>
        <w:t>ПМПКнын жылдык жана учурдагы иш пландарын иштеп чыгуу жана бекитүү, белгиленген отчеттуулукту жана иш кагаздарын жүргүзүүнү камсыз кылуу</w:t>
      </w:r>
      <w:r w:rsidR="005A1FE8" w:rsidRPr="00B412A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6FDDFCF5" w14:textId="0042EC88" w:rsidR="009476E4" w:rsidRPr="00B412A8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8) </w:t>
      </w:r>
      <w:r w:rsidR="009476E4" w:rsidRPr="00B412A8">
        <w:rPr>
          <w:rStyle w:val="af6"/>
          <w:b w:val="0"/>
          <w:bCs w:val="0"/>
          <w:sz w:val="28"/>
          <w:szCs w:val="28"/>
        </w:rPr>
        <w:t>Кыргыз Республикасынын эмгек мыйзамдарына ылайык ПМПК</w:t>
      </w:r>
      <w:r w:rsidR="005C0E58">
        <w:rPr>
          <w:rStyle w:val="af6"/>
          <w:b w:val="0"/>
          <w:bCs w:val="0"/>
          <w:sz w:val="28"/>
          <w:szCs w:val="28"/>
          <w:lang w:val="ky-KG"/>
        </w:rPr>
        <w:t>нын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кызматкерлерине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 xml:space="preserve"> карата сыйлоо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жана тартиптик жаза чараларын колдонуу</w:t>
      </w:r>
      <w:r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323E3845" w14:textId="2278DBD3" w:rsidR="009476E4" w:rsidRPr="00B412A8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9) </w:t>
      </w:r>
      <w:r w:rsidR="009476E4" w:rsidRPr="00B412A8">
        <w:rPr>
          <w:rStyle w:val="af6"/>
          <w:b w:val="0"/>
          <w:bCs w:val="0"/>
          <w:sz w:val="28"/>
          <w:szCs w:val="28"/>
        </w:rPr>
        <w:t>ПМПК</w:t>
      </w:r>
      <w:r w:rsidR="005C0E58">
        <w:rPr>
          <w:rStyle w:val="af6"/>
          <w:b w:val="0"/>
          <w:bCs w:val="0"/>
          <w:sz w:val="28"/>
          <w:szCs w:val="28"/>
          <w:lang w:val="ky-KG"/>
        </w:rPr>
        <w:t>нын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адистеринин квалификациясын </w:t>
      </w:r>
      <w:r w:rsidR="00BF4F96" w:rsidRPr="00B412A8">
        <w:rPr>
          <w:rStyle w:val="af6"/>
          <w:b w:val="0"/>
          <w:bCs w:val="0"/>
          <w:sz w:val="28"/>
          <w:szCs w:val="28"/>
        </w:rPr>
        <w:t>жогорулатуу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 xml:space="preserve">ну </w:t>
      </w:r>
      <w:r w:rsidR="00BF4F96" w:rsidRPr="00B412A8">
        <w:rPr>
          <w:rStyle w:val="af6"/>
          <w:b w:val="0"/>
          <w:bCs w:val="0"/>
          <w:sz w:val="28"/>
          <w:szCs w:val="28"/>
          <w:lang w:val="ky-KG"/>
        </w:rPr>
        <w:t>систем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>алуу дең</w:t>
      </w:r>
      <w:r w:rsidR="00BF4F96" w:rsidRPr="00B412A8">
        <w:rPr>
          <w:rStyle w:val="af6"/>
          <w:b w:val="0"/>
          <w:bCs w:val="0"/>
          <w:sz w:val="28"/>
          <w:szCs w:val="28"/>
          <w:lang w:val="ky-KG"/>
        </w:rPr>
        <w:t xml:space="preserve">гээлде </w:t>
      </w:r>
      <w:r w:rsidR="009476E4" w:rsidRPr="00B412A8">
        <w:rPr>
          <w:rStyle w:val="af6"/>
          <w:b w:val="0"/>
          <w:bCs w:val="0"/>
          <w:sz w:val="28"/>
          <w:szCs w:val="28"/>
        </w:rPr>
        <w:t>уюштуруу</w:t>
      </w:r>
      <w:r w:rsidR="005A1FE8" w:rsidRPr="00B412A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18016CE3" w14:textId="2AE71643" w:rsidR="009476E4" w:rsidRPr="00B412A8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10) </w:t>
      </w:r>
      <w:r w:rsidR="00996C19" w:rsidRPr="00B412A8">
        <w:rPr>
          <w:rStyle w:val="af6"/>
          <w:b w:val="0"/>
          <w:bCs w:val="0"/>
          <w:sz w:val="28"/>
          <w:szCs w:val="28"/>
        </w:rPr>
        <w:t>маалымат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>тард</w:t>
      </w:r>
      <w:r w:rsidR="00996C19" w:rsidRPr="00B412A8">
        <w:rPr>
          <w:rStyle w:val="af6"/>
          <w:b w:val="0"/>
          <w:bCs w:val="0"/>
          <w:sz w:val="28"/>
          <w:szCs w:val="28"/>
        </w:rPr>
        <w:t xml:space="preserve">ын </w:t>
      </w:r>
      <w:r w:rsidR="009476E4" w:rsidRPr="00B412A8">
        <w:rPr>
          <w:rStyle w:val="af6"/>
          <w:b w:val="0"/>
          <w:bCs w:val="0"/>
          <w:sz w:val="28"/>
          <w:szCs w:val="28"/>
        </w:rPr>
        <w:t>толук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>тугун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жана 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>аныктыгын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камсыз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 xml:space="preserve"> кылуу үчүн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мамлекеттик электрондук саламаттык сактоо системасы менен </w:t>
      </w:r>
      <w:r w:rsidR="009476E4" w:rsidRPr="00B412A8">
        <w:rPr>
          <w:rStyle w:val="af6"/>
          <w:b w:val="0"/>
          <w:bCs w:val="0"/>
          <w:sz w:val="28"/>
          <w:szCs w:val="28"/>
        </w:rPr>
        <w:lastRenderedPageBreak/>
        <w:t xml:space="preserve">интеграциялоо аркылуу 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>б</w:t>
      </w:r>
      <w:r w:rsidR="00996C19" w:rsidRPr="00B412A8">
        <w:rPr>
          <w:rStyle w:val="af6"/>
          <w:b w:val="0"/>
          <w:bCs w:val="0"/>
          <w:sz w:val="28"/>
          <w:szCs w:val="28"/>
        </w:rPr>
        <w:t>аланы</w:t>
      </w:r>
      <w:r w:rsidR="00996C19">
        <w:rPr>
          <w:rStyle w:val="af6"/>
          <w:b w:val="0"/>
          <w:bCs w:val="0"/>
          <w:sz w:val="28"/>
          <w:szCs w:val="28"/>
          <w:lang w:val="ky-KG"/>
        </w:rPr>
        <w:t xml:space="preserve"> </w:t>
      </w:r>
      <w:r w:rsidR="00996C19" w:rsidRPr="00B412A8">
        <w:rPr>
          <w:sz w:val="28"/>
          <w:szCs w:val="28"/>
        </w:rPr>
        <w:t>текшерүү</w:t>
      </w:r>
      <w:r w:rsidR="00996C19">
        <w:rPr>
          <w:sz w:val="28"/>
          <w:szCs w:val="28"/>
          <w:lang w:val="ky-KG"/>
        </w:rPr>
        <w:t>лөрд</w:t>
      </w:r>
      <w:r w:rsidR="00996C19" w:rsidRPr="00B412A8">
        <w:rPr>
          <w:sz w:val="28"/>
          <w:szCs w:val="28"/>
        </w:rPr>
        <w:t>үн</w:t>
      </w:r>
      <w:r w:rsidR="00996C19" w:rsidRPr="00B412A8">
        <w:rPr>
          <w:rStyle w:val="af6"/>
          <w:b w:val="0"/>
          <w:bCs w:val="0"/>
          <w:sz w:val="28"/>
          <w:szCs w:val="28"/>
        </w:rPr>
        <w:t xml:space="preserve"> жыйынтыктарын жана медициналык</w:t>
      </w:r>
      <w:r w:rsidR="004E4379">
        <w:rPr>
          <w:rStyle w:val="af6"/>
          <w:b w:val="0"/>
          <w:bCs w:val="0"/>
          <w:sz w:val="28"/>
          <w:szCs w:val="28"/>
          <w:lang w:val="ky-KG"/>
        </w:rPr>
        <w:t xml:space="preserve"> маалыматын</w:t>
      </w:r>
      <w:r w:rsidR="00996C19" w:rsidRPr="00B412A8">
        <w:rPr>
          <w:rStyle w:val="af6"/>
          <w:b w:val="0"/>
          <w:bCs w:val="0"/>
          <w:sz w:val="28"/>
          <w:szCs w:val="28"/>
        </w:rPr>
        <w:t xml:space="preserve"> </w:t>
      </w:r>
      <w:r w:rsidR="009476E4" w:rsidRPr="00B412A8">
        <w:rPr>
          <w:rStyle w:val="af6"/>
          <w:b w:val="0"/>
          <w:bCs w:val="0"/>
          <w:sz w:val="28"/>
          <w:szCs w:val="28"/>
        </w:rPr>
        <w:t>санариптик эсепке алууну жүргүзүү</w:t>
      </w:r>
      <w:r w:rsidR="005A1FE8" w:rsidRPr="00B412A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09BAEE53" w14:textId="1195ECE5" w:rsidR="009476E4" w:rsidRPr="00B412A8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>11)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ПМПК</w:t>
      </w:r>
      <w:r w:rsidR="005C0E58">
        <w:rPr>
          <w:rStyle w:val="af6"/>
          <w:b w:val="0"/>
          <w:bCs w:val="0"/>
          <w:sz w:val="28"/>
          <w:szCs w:val="28"/>
          <w:lang w:val="ky-KG"/>
        </w:rPr>
        <w:t>нын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милдеттерин ишке ашыруу үчүн зарыл болгон </w:t>
      </w:r>
      <w:r w:rsidR="008E6EFD" w:rsidRPr="00B412A8">
        <w:rPr>
          <w:rStyle w:val="af6"/>
          <w:b w:val="0"/>
          <w:bCs w:val="0"/>
          <w:sz w:val="28"/>
          <w:szCs w:val="28"/>
        </w:rPr>
        <w:t xml:space="preserve">Кыргыз Республикасынын мыйзамдарында каралган </w:t>
      </w:r>
      <w:r w:rsidR="009476E4" w:rsidRPr="00B412A8">
        <w:rPr>
          <w:rStyle w:val="af6"/>
          <w:b w:val="0"/>
          <w:bCs w:val="0"/>
          <w:sz w:val="28"/>
          <w:szCs w:val="28"/>
        </w:rPr>
        <w:t>башка ыйгарым укуктарды жүзөгө ашыруу</w:t>
      </w:r>
      <w:r w:rsidR="005A1FE8" w:rsidRPr="00B412A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63559FEC" w14:textId="71B5FFD3" w:rsidR="009476E4" w:rsidRPr="00B412A8" w:rsidRDefault="008856B2" w:rsidP="008135D2">
      <w:pPr>
        <w:pStyle w:val="aff8"/>
        <w:tabs>
          <w:tab w:val="left" w:pos="1134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12) </w:t>
      </w:r>
      <w:r w:rsidR="008E6EFD">
        <w:rPr>
          <w:rStyle w:val="af6"/>
          <w:b w:val="0"/>
          <w:bCs w:val="0"/>
          <w:sz w:val="28"/>
          <w:szCs w:val="28"/>
          <w:lang w:val="ky-KG"/>
        </w:rPr>
        <w:t>п</w:t>
      </w:r>
      <w:r w:rsidR="009476E4" w:rsidRPr="00B412A8">
        <w:rPr>
          <w:rStyle w:val="af6"/>
          <w:b w:val="0"/>
          <w:bCs w:val="0"/>
          <w:sz w:val="28"/>
          <w:szCs w:val="28"/>
        </w:rPr>
        <w:t>сихологиялык-</w:t>
      </w:r>
      <w:r w:rsidR="001A51CE">
        <w:rPr>
          <w:rStyle w:val="af6"/>
          <w:b w:val="0"/>
          <w:bCs w:val="0"/>
          <w:sz w:val="28"/>
          <w:szCs w:val="28"/>
        </w:rPr>
        <w:t>медициналык</w:t>
      </w:r>
      <w:r w:rsidR="009476E4" w:rsidRPr="00B412A8">
        <w:rPr>
          <w:rStyle w:val="af6"/>
          <w:b w:val="0"/>
          <w:bCs w:val="0"/>
          <w:sz w:val="28"/>
          <w:szCs w:val="28"/>
        </w:rPr>
        <w:t>-педагогикалык коштоо чөйрөсүндөгү мыйзамдарды</w:t>
      </w:r>
      <w:r w:rsidR="008E6EFD">
        <w:rPr>
          <w:rStyle w:val="af6"/>
          <w:b w:val="0"/>
          <w:bCs w:val="0"/>
          <w:sz w:val="28"/>
          <w:szCs w:val="28"/>
          <w:lang w:val="ky-KG"/>
        </w:rPr>
        <w:t>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сак</w:t>
      </w:r>
      <w:r w:rsidR="008E6EFD">
        <w:rPr>
          <w:rStyle w:val="af6"/>
          <w:b w:val="0"/>
          <w:bCs w:val="0"/>
          <w:sz w:val="28"/>
          <w:szCs w:val="28"/>
          <w:lang w:val="ky-KG"/>
        </w:rPr>
        <w:t>талышын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 камсыз кылуу жана өз компетенциясынын алкагында </w:t>
      </w:r>
      <w:r w:rsidR="008E6EFD">
        <w:rPr>
          <w:rStyle w:val="af6"/>
          <w:b w:val="0"/>
          <w:bCs w:val="0"/>
          <w:sz w:val="28"/>
          <w:szCs w:val="28"/>
          <w:lang w:val="ky-KG"/>
        </w:rPr>
        <w:t>жол берилге</w:t>
      </w:r>
      <w:r w:rsidR="009476E4" w:rsidRPr="00B412A8">
        <w:rPr>
          <w:rStyle w:val="af6"/>
          <w:b w:val="0"/>
          <w:bCs w:val="0"/>
          <w:sz w:val="28"/>
          <w:szCs w:val="28"/>
        </w:rPr>
        <w:t xml:space="preserve">н </w:t>
      </w:r>
      <w:r w:rsidR="008E6EFD">
        <w:rPr>
          <w:rStyle w:val="af6"/>
          <w:b w:val="0"/>
          <w:bCs w:val="0"/>
          <w:sz w:val="28"/>
          <w:szCs w:val="28"/>
          <w:lang w:val="ky-KG"/>
        </w:rPr>
        <w:t>укукк</w:t>
      </w:r>
      <w:r w:rsidR="009476E4" w:rsidRPr="00B412A8">
        <w:rPr>
          <w:rStyle w:val="af6"/>
          <w:b w:val="0"/>
          <w:bCs w:val="0"/>
          <w:sz w:val="28"/>
          <w:szCs w:val="28"/>
        </w:rPr>
        <w:t>а каршы аракеттер же аракетсиздик үчүн жоопкерчилик тартуу.</w:t>
      </w:r>
    </w:p>
    <w:p w14:paraId="3954F4FE" w14:textId="0BAD84CB" w:rsidR="00253E1C" w:rsidRPr="00B412A8" w:rsidRDefault="008856B2" w:rsidP="008135D2">
      <w:pPr>
        <w:pStyle w:val="ae"/>
        <w:tabs>
          <w:tab w:val="left" w:pos="567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33. </w:t>
      </w:r>
      <w:r w:rsidR="00DC7AFA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8E6EFD">
        <w:rPr>
          <w:rFonts w:cs="Times New Roman"/>
          <w:sz w:val="28"/>
          <w:szCs w:val="28"/>
          <w:lang w:val="ru-RU"/>
        </w:rPr>
        <w:t xml:space="preserve"> </w:t>
      </w:r>
      <w:r w:rsidR="00DC7AFA" w:rsidRPr="00B412A8">
        <w:rPr>
          <w:rFonts w:cs="Times New Roman"/>
          <w:sz w:val="28"/>
          <w:szCs w:val="28"/>
          <w:lang w:val="ru-RU"/>
        </w:rPr>
        <w:t>адистери Кыргыз Республикасынын мыйзамдарына</w:t>
      </w:r>
      <w:r w:rsidR="008E6EFD">
        <w:rPr>
          <w:rFonts w:cs="Times New Roman"/>
          <w:sz w:val="28"/>
          <w:szCs w:val="28"/>
          <w:lang w:val="ru-RU"/>
        </w:rPr>
        <w:t>,</w:t>
      </w:r>
      <w:r w:rsidR="00DC7AFA" w:rsidRPr="00B412A8">
        <w:rPr>
          <w:rFonts w:cs="Times New Roman"/>
          <w:sz w:val="28"/>
          <w:szCs w:val="28"/>
          <w:lang w:val="ru-RU"/>
        </w:rPr>
        <w:t xml:space="preserve"> </w:t>
      </w:r>
      <w:r w:rsidR="008E6EFD" w:rsidRPr="00B412A8">
        <w:rPr>
          <w:rFonts w:cs="Times New Roman"/>
          <w:sz w:val="28"/>
          <w:szCs w:val="28"/>
          <w:lang w:val="ru-RU"/>
        </w:rPr>
        <w:t>эмгек мамилелерин</w:t>
      </w:r>
      <w:r w:rsidR="008E6EFD">
        <w:rPr>
          <w:rFonts w:cs="Times New Roman"/>
          <w:sz w:val="28"/>
          <w:szCs w:val="28"/>
          <w:lang w:val="ru-RU"/>
        </w:rPr>
        <w:t>,</w:t>
      </w:r>
      <w:r w:rsidR="008E6EFD" w:rsidRPr="00B412A8">
        <w:rPr>
          <w:rFonts w:cs="Times New Roman"/>
          <w:sz w:val="28"/>
          <w:szCs w:val="28"/>
          <w:lang w:val="ru-RU"/>
        </w:rPr>
        <w:t xml:space="preserve"> балдардын укуктарын коргоону, билим берүү, саламаттык сактоо жана социалдык коргоо чөйрөсүндөгү иш</w:t>
      </w:r>
      <w:r w:rsidR="008E6EFD">
        <w:rPr>
          <w:rFonts w:cs="Times New Roman"/>
          <w:sz w:val="28"/>
          <w:szCs w:val="28"/>
          <w:lang w:val="ru-RU"/>
        </w:rPr>
        <w:t>ти</w:t>
      </w:r>
      <w:r w:rsidR="00EC77F6">
        <w:rPr>
          <w:rFonts w:cs="Times New Roman"/>
          <w:sz w:val="28"/>
          <w:szCs w:val="28"/>
          <w:lang w:val="ru-RU"/>
        </w:rPr>
        <w:t xml:space="preserve">, </w:t>
      </w:r>
      <w:r w:rsidR="00EC77F6" w:rsidRPr="00B412A8">
        <w:rPr>
          <w:rFonts w:cs="Times New Roman"/>
          <w:sz w:val="28"/>
          <w:szCs w:val="28"/>
          <w:lang w:val="ru-RU"/>
        </w:rPr>
        <w:t>ошондой эле 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EC77F6" w:rsidRPr="00B412A8">
        <w:rPr>
          <w:rFonts w:cs="Times New Roman"/>
          <w:sz w:val="28"/>
          <w:szCs w:val="28"/>
          <w:lang w:val="ru-RU"/>
        </w:rPr>
        <w:t xml:space="preserve"> адистеринин компетенциясына кирген башка маселелерди</w:t>
      </w:r>
      <w:r w:rsidR="008E6EFD" w:rsidRPr="008E6EFD">
        <w:rPr>
          <w:rFonts w:cs="Times New Roman"/>
          <w:sz w:val="28"/>
          <w:szCs w:val="28"/>
          <w:lang w:val="ru-RU"/>
        </w:rPr>
        <w:t xml:space="preserve"> </w:t>
      </w:r>
      <w:r w:rsidR="008E6EFD" w:rsidRPr="00B412A8">
        <w:rPr>
          <w:rFonts w:cs="Times New Roman"/>
          <w:sz w:val="28"/>
          <w:szCs w:val="28"/>
          <w:lang w:val="ru-RU"/>
        </w:rPr>
        <w:t>жөнгө салган мыйзамдар</w:t>
      </w:r>
      <w:r w:rsidR="008E6EFD">
        <w:rPr>
          <w:rFonts w:cs="Times New Roman"/>
          <w:sz w:val="28"/>
          <w:szCs w:val="28"/>
          <w:lang w:val="ru-RU"/>
        </w:rPr>
        <w:t>га</w:t>
      </w:r>
      <w:r w:rsidR="008E6EFD" w:rsidRPr="00B412A8">
        <w:rPr>
          <w:rFonts w:cs="Times New Roman"/>
          <w:sz w:val="28"/>
          <w:szCs w:val="28"/>
          <w:lang w:val="ru-RU"/>
        </w:rPr>
        <w:t xml:space="preserve"> </w:t>
      </w:r>
      <w:r w:rsidR="00DC7AFA" w:rsidRPr="00B412A8">
        <w:rPr>
          <w:rFonts w:cs="Times New Roman"/>
          <w:sz w:val="28"/>
          <w:szCs w:val="28"/>
          <w:lang w:val="ru-RU"/>
        </w:rPr>
        <w:t xml:space="preserve">ылайык өз </w:t>
      </w:r>
      <w:r w:rsidR="00DC5B38">
        <w:rPr>
          <w:rFonts w:cs="Times New Roman"/>
          <w:sz w:val="28"/>
          <w:szCs w:val="28"/>
          <w:lang w:val="ru-RU"/>
        </w:rPr>
        <w:t>эмгек</w:t>
      </w:r>
      <w:r w:rsidR="00DC7AFA" w:rsidRPr="00B412A8">
        <w:rPr>
          <w:rFonts w:cs="Times New Roman"/>
          <w:sz w:val="28"/>
          <w:szCs w:val="28"/>
          <w:lang w:val="ru-RU"/>
        </w:rPr>
        <w:t xml:space="preserve"> милдеттерин аткарбагандыгы же </w:t>
      </w:r>
      <w:r w:rsidR="00DC5B38">
        <w:rPr>
          <w:rFonts w:cs="Times New Roman"/>
          <w:sz w:val="28"/>
          <w:szCs w:val="28"/>
          <w:lang w:val="ru-RU"/>
        </w:rPr>
        <w:t xml:space="preserve">талаптагыдай эмес </w:t>
      </w:r>
      <w:r w:rsidR="00DC7AFA" w:rsidRPr="00B412A8">
        <w:rPr>
          <w:rFonts w:cs="Times New Roman"/>
          <w:sz w:val="28"/>
          <w:szCs w:val="28"/>
          <w:lang w:val="ru-RU"/>
        </w:rPr>
        <w:t xml:space="preserve">аткаргандыгы үчүн материалдык, </w:t>
      </w:r>
      <w:r w:rsidR="00D508E4" w:rsidRPr="00B412A8">
        <w:rPr>
          <w:rFonts w:cs="Times New Roman"/>
          <w:sz w:val="28"/>
          <w:szCs w:val="28"/>
          <w:lang w:val="ru-RU"/>
        </w:rPr>
        <w:t>тартиптик</w:t>
      </w:r>
      <w:r w:rsidR="00DC7AFA" w:rsidRPr="00B412A8">
        <w:rPr>
          <w:rFonts w:cs="Times New Roman"/>
          <w:sz w:val="28"/>
          <w:szCs w:val="28"/>
          <w:lang w:val="ru-RU"/>
        </w:rPr>
        <w:t>, административдик, кылмыштык жана башка жоопкерчилик тартат.</w:t>
      </w:r>
    </w:p>
    <w:p w14:paraId="0B478248" w14:textId="0B1D4340" w:rsidR="00253E1C" w:rsidRPr="00B412A8" w:rsidRDefault="008856B2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34. </w:t>
      </w:r>
      <w:r w:rsidR="00253E1C" w:rsidRPr="00B412A8">
        <w:rPr>
          <w:rFonts w:cs="Times New Roman"/>
          <w:sz w:val="28"/>
          <w:szCs w:val="28"/>
          <w:lang w:val="ru-RU"/>
        </w:rPr>
        <w:t>ПМПК башчысы жана адистери мыйзамдарда белгиленген жүкт</w:t>
      </w:r>
      <w:r w:rsidR="00EC77F6">
        <w:rPr>
          <w:rFonts w:cs="Times New Roman"/>
          <w:sz w:val="28"/>
          <w:szCs w:val="28"/>
          <w:lang w:val="ru-RU"/>
        </w:rPr>
        <w:t>өмд</w:t>
      </w:r>
      <w:r w:rsidR="00253E1C" w:rsidRPr="00B412A8">
        <w:rPr>
          <w:rFonts w:cs="Times New Roman"/>
          <w:sz w:val="28"/>
          <w:szCs w:val="28"/>
          <w:lang w:val="ru-RU"/>
        </w:rPr>
        <w:t>үн чегинде</w:t>
      </w:r>
      <w:r w:rsidR="00EC77F6">
        <w:rPr>
          <w:rFonts w:cs="Times New Roman"/>
          <w:sz w:val="28"/>
          <w:szCs w:val="28"/>
          <w:lang w:val="ru-RU"/>
        </w:rPr>
        <w:t xml:space="preserve"> </w:t>
      </w:r>
      <w:r w:rsidR="00253E1C" w:rsidRPr="00B412A8">
        <w:rPr>
          <w:rFonts w:cs="Times New Roman"/>
          <w:sz w:val="28"/>
          <w:szCs w:val="28"/>
          <w:lang w:val="ru-RU"/>
        </w:rPr>
        <w:t>жана негизги иш жерин эске алуу менен кошумча кесиптик ишти</w:t>
      </w:r>
      <w:r w:rsidR="00BF4F96" w:rsidRPr="00B412A8">
        <w:rPr>
          <w:rFonts w:cs="Times New Roman"/>
          <w:sz w:val="28"/>
          <w:szCs w:val="28"/>
          <w:lang w:val="ru-RU"/>
        </w:rPr>
        <w:t xml:space="preserve"> </w:t>
      </w:r>
      <w:r w:rsidR="00EC77F6">
        <w:rPr>
          <w:rFonts w:cs="Times New Roman"/>
          <w:sz w:val="28"/>
          <w:szCs w:val="28"/>
          <w:lang w:val="ru-RU"/>
        </w:rPr>
        <w:t>жүзөгө ашы</w:t>
      </w:r>
      <w:r w:rsidR="00BF4F96" w:rsidRPr="00B412A8">
        <w:rPr>
          <w:rFonts w:cs="Times New Roman"/>
          <w:sz w:val="28"/>
          <w:szCs w:val="28"/>
          <w:lang w:val="ru-RU"/>
        </w:rPr>
        <w:t>рууга</w:t>
      </w:r>
      <w:r w:rsidR="00EC77F6" w:rsidRPr="00EC77F6">
        <w:rPr>
          <w:rFonts w:cs="Times New Roman"/>
          <w:sz w:val="28"/>
          <w:szCs w:val="28"/>
          <w:lang w:val="ru-RU"/>
        </w:rPr>
        <w:t xml:space="preserve"> </w:t>
      </w:r>
      <w:r w:rsidR="00EC77F6">
        <w:rPr>
          <w:rFonts w:cs="Times New Roman"/>
          <w:sz w:val="28"/>
          <w:szCs w:val="28"/>
          <w:lang w:val="ru-RU"/>
        </w:rPr>
        <w:t>укуктуу</w:t>
      </w:r>
      <w:r w:rsidR="00253E1C" w:rsidRPr="00B412A8">
        <w:rPr>
          <w:rFonts w:cs="Times New Roman"/>
          <w:sz w:val="28"/>
          <w:szCs w:val="28"/>
          <w:lang w:val="ru-RU"/>
        </w:rPr>
        <w:t>, анын ичинде:</w:t>
      </w:r>
    </w:p>
    <w:p w14:paraId="515DABA5" w14:textId="7CA9A1CC" w:rsidR="00253E1C" w:rsidRPr="00B412A8" w:rsidRDefault="008856B2" w:rsidP="008856B2">
      <w:pPr>
        <w:tabs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253E1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окутуучу</w:t>
      </w:r>
      <w:r w:rsidR="00EC77F6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лук</w:t>
      </w:r>
      <w:r w:rsidR="00253E1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118EA838" w14:textId="4846008C" w:rsidR="00253E1C" w:rsidRPr="00B412A8" w:rsidRDefault="008856B2" w:rsidP="008856B2">
      <w:pPr>
        <w:tabs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2) </w:t>
      </w:r>
      <w:r w:rsidR="00253E1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медициналык;</w:t>
      </w:r>
    </w:p>
    <w:p w14:paraId="28D82691" w14:textId="3BFEE181" w:rsidR="00253E1C" w:rsidRPr="00B412A8" w:rsidRDefault="008856B2" w:rsidP="008856B2">
      <w:pPr>
        <w:tabs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3) </w:t>
      </w:r>
      <w:r w:rsidR="00253E1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илимий;</w:t>
      </w:r>
    </w:p>
    <w:p w14:paraId="074C4153" w14:textId="753DBCD4" w:rsidR="00253E1C" w:rsidRPr="00B412A8" w:rsidRDefault="008856B2" w:rsidP="008856B2">
      <w:pPr>
        <w:tabs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4) </w:t>
      </w:r>
      <w:r w:rsidR="005A1FE8" w:rsidRPr="00B412A8">
        <w:rPr>
          <w:rFonts w:cs="Times New Roman"/>
          <w:sz w:val="28"/>
          <w:szCs w:val="28"/>
          <w:lang w:val="ru-RU"/>
        </w:rPr>
        <w:t>эгерде ал негизги кызматтык милдеттер</w:t>
      </w:r>
      <w:r w:rsidR="00B047A1">
        <w:rPr>
          <w:rFonts w:cs="Times New Roman"/>
          <w:sz w:val="28"/>
          <w:szCs w:val="28"/>
          <w:lang w:val="ru-RU"/>
        </w:rPr>
        <w:t>г</w:t>
      </w:r>
      <w:r w:rsidR="005A1FE8" w:rsidRPr="00B412A8">
        <w:rPr>
          <w:rFonts w:cs="Times New Roman"/>
          <w:sz w:val="28"/>
          <w:szCs w:val="28"/>
          <w:lang w:val="ru-RU"/>
        </w:rPr>
        <w:t>е каршы келбесе жана ПМПКдагы иштин сапатына таасир</w:t>
      </w:r>
      <w:r w:rsidR="00B047A1">
        <w:rPr>
          <w:rFonts w:cs="Times New Roman"/>
          <w:sz w:val="28"/>
          <w:szCs w:val="28"/>
          <w:lang w:val="ru-RU"/>
        </w:rPr>
        <w:t>ин</w:t>
      </w:r>
      <w:r w:rsidR="005A1FE8" w:rsidRPr="00B412A8">
        <w:rPr>
          <w:rFonts w:cs="Times New Roman"/>
          <w:sz w:val="28"/>
          <w:szCs w:val="28"/>
          <w:lang w:val="ru-RU"/>
        </w:rPr>
        <w:t xml:space="preserve"> </w:t>
      </w:r>
      <w:r w:rsidR="00B047A1">
        <w:rPr>
          <w:rFonts w:cs="Times New Roman"/>
          <w:sz w:val="28"/>
          <w:szCs w:val="28"/>
          <w:lang w:val="ru-RU"/>
        </w:rPr>
        <w:t>тийгизбе</w:t>
      </w:r>
      <w:r w:rsidR="005A1FE8" w:rsidRPr="00B412A8">
        <w:rPr>
          <w:rFonts w:cs="Times New Roman"/>
          <w:sz w:val="28"/>
          <w:szCs w:val="28"/>
          <w:lang w:val="ru-RU"/>
        </w:rPr>
        <w:t xml:space="preserve">се, </w:t>
      </w:r>
      <w:r w:rsidR="00B047A1">
        <w:rPr>
          <w:rFonts w:cs="Times New Roman"/>
          <w:sz w:val="28"/>
          <w:szCs w:val="28"/>
          <w:lang w:val="ru-RU"/>
        </w:rPr>
        <w:t xml:space="preserve">алардын </w:t>
      </w:r>
      <w:r w:rsidR="005A1FE8" w:rsidRPr="00B412A8">
        <w:rPr>
          <w:rFonts w:cs="Times New Roman"/>
          <w:sz w:val="28"/>
          <w:szCs w:val="28"/>
          <w:lang w:val="ru-RU"/>
        </w:rPr>
        <w:t xml:space="preserve">квалификациясына ылайык </w:t>
      </w:r>
      <w:r w:rsidR="00B047A1">
        <w:rPr>
          <w:rFonts w:cs="Times New Roman"/>
          <w:sz w:val="28"/>
          <w:szCs w:val="28"/>
          <w:lang w:val="ru-RU"/>
        </w:rPr>
        <w:t xml:space="preserve">келген </w:t>
      </w:r>
      <w:r w:rsidR="005A1FE8" w:rsidRPr="00B412A8">
        <w:rPr>
          <w:rFonts w:cs="Times New Roman"/>
          <w:sz w:val="28"/>
          <w:szCs w:val="28"/>
          <w:lang w:val="ru-RU"/>
        </w:rPr>
        <w:t>консультациялык, эксперттик жана башка иш</w:t>
      </w:r>
      <w:r w:rsidR="00F9376E">
        <w:rPr>
          <w:rFonts w:cs="Times New Roman"/>
          <w:sz w:val="28"/>
          <w:szCs w:val="28"/>
          <w:lang w:val="ru-RU"/>
        </w:rPr>
        <w:t>ти</w:t>
      </w:r>
      <w:r w:rsidR="00253E1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1372CCEB" w14:textId="0925D2C1" w:rsidR="00253E1C" w:rsidRPr="00B412A8" w:rsidRDefault="00876282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35.</w:t>
      </w:r>
      <w:r w:rsidR="00B047A1">
        <w:rPr>
          <w:rFonts w:cs="Times New Roman"/>
          <w:sz w:val="28"/>
          <w:szCs w:val="28"/>
          <w:lang w:val="ru-RU"/>
        </w:rPr>
        <w:t xml:space="preserve"> </w:t>
      </w:r>
      <w:r w:rsidR="008D3681" w:rsidRPr="00B412A8">
        <w:rPr>
          <w:rFonts w:cs="Times New Roman"/>
          <w:sz w:val="28"/>
          <w:szCs w:val="28"/>
          <w:lang w:val="ru-RU"/>
        </w:rPr>
        <w:t>ПМПК башчысы жана адистери Кыргыз Республикасынын мыйзамдарына ылайык педагогикалык</w:t>
      </w:r>
      <w:r w:rsidR="00B047A1">
        <w:rPr>
          <w:rFonts w:cs="Times New Roman"/>
          <w:sz w:val="28"/>
          <w:szCs w:val="28"/>
          <w:lang w:val="ru-RU"/>
        </w:rPr>
        <w:t xml:space="preserve"> жана </w:t>
      </w:r>
      <w:r w:rsidR="008D3681" w:rsidRPr="00B412A8">
        <w:rPr>
          <w:rFonts w:cs="Times New Roman"/>
          <w:sz w:val="28"/>
          <w:szCs w:val="28"/>
          <w:lang w:val="ru-RU"/>
        </w:rPr>
        <w:t>медициналык кызматкерлер</w:t>
      </w:r>
      <w:r w:rsidR="00B047A1">
        <w:rPr>
          <w:rFonts w:cs="Times New Roman"/>
          <w:sz w:val="28"/>
          <w:szCs w:val="28"/>
          <w:lang w:val="ru-RU"/>
        </w:rPr>
        <w:t>д</w:t>
      </w:r>
      <w:r w:rsidR="008D3681" w:rsidRPr="00B412A8">
        <w:rPr>
          <w:rFonts w:cs="Times New Roman"/>
          <w:sz w:val="28"/>
          <w:szCs w:val="28"/>
          <w:lang w:val="ru-RU"/>
        </w:rPr>
        <w:t>ин категорияларына кирет</w:t>
      </w:r>
      <w:r w:rsidR="00253E1C" w:rsidRPr="00B412A8">
        <w:rPr>
          <w:rFonts w:cs="Times New Roman"/>
          <w:sz w:val="28"/>
          <w:szCs w:val="28"/>
          <w:lang w:val="ru-RU"/>
        </w:rPr>
        <w:t>.</w:t>
      </w:r>
    </w:p>
    <w:p w14:paraId="362C1CF4" w14:textId="1ACC0417" w:rsidR="00253E1C" w:rsidRPr="00B412A8" w:rsidRDefault="00876282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36. </w:t>
      </w:r>
      <w:r w:rsidR="00BA4716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BA4716" w:rsidRPr="00B412A8">
        <w:rPr>
          <w:rFonts w:cs="Times New Roman"/>
          <w:sz w:val="28"/>
          <w:szCs w:val="28"/>
          <w:lang w:val="ru-RU"/>
        </w:rPr>
        <w:t xml:space="preserve"> </w:t>
      </w:r>
      <w:r w:rsidR="00B047A1">
        <w:rPr>
          <w:rFonts w:cs="Times New Roman"/>
          <w:sz w:val="28"/>
          <w:szCs w:val="28"/>
          <w:lang w:val="ru-RU"/>
        </w:rPr>
        <w:t>кызматкерл</w:t>
      </w:r>
      <w:r w:rsidR="00BA4716" w:rsidRPr="00B412A8">
        <w:rPr>
          <w:rFonts w:cs="Times New Roman"/>
          <w:sz w:val="28"/>
          <w:szCs w:val="28"/>
          <w:lang w:val="ru-RU"/>
        </w:rPr>
        <w:t>еринин эмгек акысы</w:t>
      </w:r>
      <w:r w:rsidR="00B047A1">
        <w:rPr>
          <w:rFonts w:cs="Times New Roman"/>
          <w:sz w:val="28"/>
          <w:szCs w:val="28"/>
          <w:lang w:val="ru-RU"/>
        </w:rPr>
        <w:t>н төлөөнү</w:t>
      </w:r>
      <w:r w:rsidR="00BA4716" w:rsidRPr="00B412A8">
        <w:rPr>
          <w:rFonts w:cs="Times New Roman"/>
          <w:sz w:val="28"/>
          <w:szCs w:val="28"/>
          <w:lang w:val="ru-RU"/>
        </w:rPr>
        <w:t xml:space="preserve"> жана иш шарттары</w:t>
      </w:r>
      <w:r w:rsidR="00B047A1">
        <w:rPr>
          <w:rFonts w:cs="Times New Roman"/>
          <w:sz w:val="28"/>
          <w:szCs w:val="28"/>
          <w:lang w:val="ru-RU"/>
        </w:rPr>
        <w:t xml:space="preserve">н каржылоо </w:t>
      </w:r>
      <w:r w:rsidR="00BA4716" w:rsidRPr="00B412A8">
        <w:rPr>
          <w:rFonts w:cs="Times New Roman"/>
          <w:sz w:val="28"/>
          <w:szCs w:val="28"/>
          <w:lang w:val="ru-RU"/>
        </w:rPr>
        <w:t>ыйгарым укуктуу мамлекеттик орган тарабынан республика</w:t>
      </w:r>
      <w:r w:rsidR="00195230">
        <w:rPr>
          <w:rFonts w:cs="Times New Roman"/>
          <w:sz w:val="28"/>
          <w:szCs w:val="28"/>
          <w:lang w:val="ru-RU"/>
        </w:rPr>
        <w:t>лык</w:t>
      </w:r>
      <w:r w:rsidR="00BA4716" w:rsidRPr="00B412A8">
        <w:rPr>
          <w:rFonts w:cs="Times New Roman"/>
          <w:sz w:val="28"/>
          <w:szCs w:val="28"/>
          <w:lang w:val="ru-RU"/>
        </w:rPr>
        <w:t xml:space="preserve"> бюджет</w:t>
      </w:r>
      <w:r w:rsidR="00195230">
        <w:rPr>
          <w:rFonts w:cs="Times New Roman"/>
          <w:sz w:val="28"/>
          <w:szCs w:val="28"/>
          <w:lang w:val="ru-RU"/>
        </w:rPr>
        <w:t>т</w:t>
      </w:r>
      <w:r w:rsidR="00BA4716" w:rsidRPr="00B412A8">
        <w:rPr>
          <w:rFonts w:cs="Times New Roman"/>
          <w:sz w:val="28"/>
          <w:szCs w:val="28"/>
          <w:lang w:val="ru-RU"/>
        </w:rPr>
        <w:t xml:space="preserve">е каралган каражаттар чегинде </w:t>
      </w:r>
      <w:r w:rsidR="00195230">
        <w:rPr>
          <w:rFonts w:cs="Times New Roman"/>
          <w:sz w:val="28"/>
          <w:szCs w:val="28"/>
          <w:lang w:val="ru-RU"/>
        </w:rPr>
        <w:t>жүзөгө ашырыла</w:t>
      </w:r>
      <w:r w:rsidR="00BA4716" w:rsidRPr="00B412A8">
        <w:rPr>
          <w:rFonts w:cs="Times New Roman"/>
          <w:sz w:val="28"/>
          <w:szCs w:val="28"/>
          <w:lang w:val="ru-RU"/>
        </w:rPr>
        <w:t xml:space="preserve">т. </w:t>
      </w:r>
    </w:p>
    <w:p w14:paraId="44EBDF2E" w14:textId="05D821B3" w:rsidR="00976ACD" w:rsidRPr="00B412A8" w:rsidRDefault="00876282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37. </w:t>
      </w:r>
      <w:r w:rsidR="00976ACD" w:rsidRPr="00B412A8">
        <w:rPr>
          <w:rFonts w:cs="Times New Roman"/>
          <w:sz w:val="28"/>
          <w:szCs w:val="28"/>
          <w:lang w:val="ru-RU"/>
        </w:rPr>
        <w:t xml:space="preserve">ПМПК башчысынын жана </w:t>
      </w:r>
      <w:r w:rsidR="00195230">
        <w:rPr>
          <w:rFonts w:cs="Times New Roman"/>
          <w:sz w:val="28"/>
          <w:szCs w:val="28"/>
          <w:lang w:val="ru-RU"/>
        </w:rPr>
        <w:t>адистеринин</w:t>
      </w:r>
      <w:r w:rsidR="00976ACD" w:rsidRPr="00B412A8">
        <w:rPr>
          <w:rFonts w:cs="Times New Roman"/>
          <w:sz w:val="28"/>
          <w:szCs w:val="28"/>
          <w:lang w:val="ru-RU"/>
        </w:rPr>
        <w:t xml:space="preserve"> жумуш убактысынын узактыгы </w:t>
      </w:r>
      <w:r w:rsidR="005A1FE8" w:rsidRPr="00B412A8">
        <w:rPr>
          <w:rFonts w:cs="Times New Roman"/>
          <w:sz w:val="28"/>
          <w:szCs w:val="28"/>
          <w:lang w:val="ru-RU"/>
        </w:rPr>
        <w:t>жумасына 30 саат</w:t>
      </w:r>
      <w:r w:rsidR="00195230">
        <w:rPr>
          <w:rFonts w:cs="Times New Roman"/>
          <w:sz w:val="28"/>
          <w:szCs w:val="28"/>
          <w:lang w:val="ru-RU"/>
        </w:rPr>
        <w:t xml:space="preserve"> деңгээлинде белгиленген. Ар </w:t>
      </w:r>
      <w:r w:rsidR="005A1FE8" w:rsidRPr="00B412A8">
        <w:rPr>
          <w:rFonts w:cs="Times New Roman"/>
          <w:sz w:val="28"/>
          <w:szCs w:val="28"/>
          <w:lang w:val="ru-RU"/>
        </w:rPr>
        <w:t>жылдык өргүү</w:t>
      </w:r>
      <w:r w:rsidR="00195230">
        <w:rPr>
          <w:rFonts w:cs="Times New Roman"/>
          <w:sz w:val="28"/>
          <w:szCs w:val="28"/>
          <w:lang w:val="ru-RU"/>
        </w:rPr>
        <w:t>нүн</w:t>
      </w:r>
      <w:r w:rsidR="005A1FE8" w:rsidRPr="00B412A8">
        <w:rPr>
          <w:rFonts w:cs="Times New Roman"/>
          <w:sz w:val="28"/>
          <w:szCs w:val="28"/>
          <w:lang w:val="ru-RU"/>
        </w:rPr>
        <w:t xml:space="preserve"> мөөнөт</w:t>
      </w:r>
      <w:r w:rsidR="00195230">
        <w:rPr>
          <w:rFonts w:cs="Times New Roman"/>
          <w:sz w:val="28"/>
          <w:szCs w:val="28"/>
          <w:lang w:val="ru-RU"/>
        </w:rPr>
        <w:t>төр</w:t>
      </w:r>
      <w:r w:rsidR="005A1FE8" w:rsidRPr="00B412A8">
        <w:rPr>
          <w:rFonts w:cs="Times New Roman"/>
          <w:sz w:val="28"/>
          <w:szCs w:val="28"/>
          <w:lang w:val="ru-RU"/>
        </w:rPr>
        <w:t xml:space="preserve">ү </w:t>
      </w:r>
      <w:r w:rsidR="00FB4C94">
        <w:rPr>
          <w:rFonts w:cs="Times New Roman"/>
          <w:sz w:val="28"/>
          <w:szCs w:val="28"/>
          <w:lang w:val="ru-RU"/>
        </w:rPr>
        <w:t>майыптыгы</w:t>
      </w:r>
      <w:r w:rsidR="00195230">
        <w:rPr>
          <w:rFonts w:cs="Times New Roman"/>
          <w:sz w:val="28"/>
          <w:szCs w:val="28"/>
          <w:lang w:val="ru-RU"/>
        </w:rPr>
        <w:t xml:space="preserve"> бар</w:t>
      </w:r>
      <w:r w:rsidR="005A1FE8" w:rsidRPr="00B412A8">
        <w:rPr>
          <w:rFonts w:cs="Times New Roman"/>
          <w:sz w:val="28"/>
          <w:szCs w:val="28"/>
          <w:lang w:val="ru-RU"/>
        </w:rPr>
        <w:t xml:space="preserve"> балдар үчүн атайын мектептердин (интернаттардын) кызматкерлеринин өргүү мөөнөттөрүнө </w:t>
      </w:r>
      <w:r w:rsidR="00195230">
        <w:rPr>
          <w:rFonts w:cs="Times New Roman"/>
          <w:sz w:val="28"/>
          <w:szCs w:val="28"/>
          <w:lang w:val="ru-RU"/>
        </w:rPr>
        <w:t>теңештириле</w:t>
      </w:r>
      <w:r w:rsidR="005A1FE8" w:rsidRPr="00B412A8">
        <w:rPr>
          <w:rFonts w:cs="Times New Roman"/>
          <w:sz w:val="28"/>
          <w:szCs w:val="28"/>
          <w:lang w:val="ru-RU"/>
        </w:rPr>
        <w:t>т.</w:t>
      </w:r>
    </w:p>
    <w:p w14:paraId="30AB5CD1" w14:textId="1FC59D81" w:rsidR="005D3FA0" w:rsidRPr="00B412A8" w:rsidRDefault="00876282" w:rsidP="008135D2">
      <w:pPr>
        <w:pStyle w:val="ae"/>
        <w:tabs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38. </w:t>
      </w:r>
      <w:r w:rsidR="00253E1C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253E1C" w:rsidRPr="00B412A8">
        <w:rPr>
          <w:rFonts w:cs="Times New Roman"/>
          <w:sz w:val="28"/>
          <w:szCs w:val="28"/>
          <w:lang w:val="ru-RU"/>
        </w:rPr>
        <w:t xml:space="preserve"> </w:t>
      </w:r>
      <w:r w:rsidR="00F9376E">
        <w:rPr>
          <w:rFonts w:cs="Times New Roman"/>
          <w:sz w:val="28"/>
          <w:szCs w:val="28"/>
          <w:lang w:val="ru-RU"/>
        </w:rPr>
        <w:t>иши</w:t>
      </w:r>
      <w:r w:rsidR="00253E1C" w:rsidRPr="00B412A8">
        <w:rPr>
          <w:rFonts w:cs="Times New Roman"/>
          <w:sz w:val="28"/>
          <w:szCs w:val="28"/>
          <w:lang w:val="ru-RU"/>
        </w:rPr>
        <w:t xml:space="preserve"> ыйгарым укуктуу </w:t>
      </w:r>
      <w:r w:rsidR="00195230">
        <w:rPr>
          <w:rFonts w:cs="Times New Roman"/>
          <w:sz w:val="28"/>
          <w:szCs w:val="28"/>
          <w:lang w:val="ru-RU"/>
        </w:rPr>
        <w:t xml:space="preserve">мамлекеттик </w:t>
      </w:r>
      <w:r w:rsidR="00253E1C" w:rsidRPr="00B412A8">
        <w:rPr>
          <w:rFonts w:cs="Times New Roman"/>
          <w:sz w:val="28"/>
          <w:szCs w:val="28"/>
          <w:lang w:val="ru-RU"/>
        </w:rPr>
        <w:t xml:space="preserve">орган тарабынан бекитилген жылдык </w:t>
      </w:r>
      <w:r w:rsidR="00195230">
        <w:rPr>
          <w:rFonts w:cs="Times New Roman"/>
          <w:sz w:val="28"/>
          <w:szCs w:val="28"/>
          <w:lang w:val="ru-RU"/>
        </w:rPr>
        <w:t xml:space="preserve">иш </w:t>
      </w:r>
      <w:r w:rsidR="00253E1C" w:rsidRPr="00B412A8">
        <w:rPr>
          <w:rFonts w:cs="Times New Roman"/>
          <w:sz w:val="28"/>
          <w:szCs w:val="28"/>
          <w:lang w:val="ru-RU"/>
        </w:rPr>
        <w:t>пландын негизинде жү</w:t>
      </w:r>
      <w:r w:rsidR="00195230">
        <w:rPr>
          <w:rFonts w:cs="Times New Roman"/>
          <w:sz w:val="28"/>
          <w:szCs w:val="28"/>
          <w:lang w:val="ru-RU"/>
        </w:rPr>
        <w:t>зөгө ашырыла</w:t>
      </w:r>
      <w:r w:rsidR="008D3681" w:rsidRPr="00B412A8">
        <w:rPr>
          <w:rFonts w:cs="Times New Roman"/>
          <w:sz w:val="28"/>
          <w:szCs w:val="28"/>
          <w:lang w:val="ru-RU"/>
        </w:rPr>
        <w:t>т</w:t>
      </w:r>
      <w:r w:rsidR="00253E1C" w:rsidRPr="00B412A8">
        <w:rPr>
          <w:rFonts w:cs="Times New Roman"/>
          <w:sz w:val="28"/>
          <w:szCs w:val="28"/>
          <w:lang w:val="ru-RU"/>
        </w:rPr>
        <w:t>.</w:t>
      </w:r>
    </w:p>
    <w:p w14:paraId="333730C6" w14:textId="77777777" w:rsidR="00527743" w:rsidRPr="00B412A8" w:rsidRDefault="00527743" w:rsidP="002E067B">
      <w:pPr>
        <w:pStyle w:val="ae"/>
        <w:tabs>
          <w:tab w:val="left" w:pos="709"/>
        </w:tabs>
        <w:spacing w:after="0" w:line="240" w:lineRule="auto"/>
        <w:ind w:left="0"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0E132B58" w14:textId="77777777" w:rsidR="00195230" w:rsidRDefault="00195230" w:rsidP="002E067B">
      <w:pPr>
        <w:pStyle w:val="ae"/>
        <w:spacing w:after="0" w:line="240" w:lineRule="auto"/>
        <w:ind w:left="0" w:right="49"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64E32FA1" w14:textId="4221A61E" w:rsidR="00651DCC" w:rsidRDefault="00B66F58" w:rsidP="002E067B">
      <w:pPr>
        <w:pStyle w:val="ae"/>
        <w:spacing w:after="0" w:line="240" w:lineRule="auto"/>
        <w:ind w:left="0"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7-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глава.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527743" w:rsidRPr="00B412A8">
        <w:rPr>
          <w:rFonts w:cs="Times New Roman"/>
          <w:b/>
          <w:bCs/>
          <w:sz w:val="28"/>
          <w:szCs w:val="28"/>
          <w:lang w:val="ru-RU"/>
        </w:rPr>
        <w:t xml:space="preserve">ПМПК башчысынын жана </w:t>
      </w:r>
    </w:p>
    <w:p w14:paraId="1BE4D23D" w14:textId="06B83C05" w:rsidR="00527743" w:rsidRDefault="00527743" w:rsidP="002E067B">
      <w:pPr>
        <w:pStyle w:val="ae"/>
        <w:spacing w:after="0" w:line="240" w:lineRule="auto"/>
        <w:ind w:left="0"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cs="Times New Roman"/>
          <w:b/>
          <w:bCs/>
          <w:sz w:val="28"/>
          <w:szCs w:val="28"/>
          <w:lang w:val="ru-RU"/>
        </w:rPr>
        <w:t>адистеринин укуктары жана милдеттери</w:t>
      </w:r>
    </w:p>
    <w:p w14:paraId="152CDEEC" w14:textId="77777777" w:rsidR="00E77351" w:rsidRPr="00B412A8" w:rsidRDefault="00E77351" w:rsidP="002E067B">
      <w:pPr>
        <w:pStyle w:val="ae"/>
        <w:spacing w:after="0" w:line="240" w:lineRule="auto"/>
        <w:ind w:left="0" w:right="283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06DC2822" w14:textId="6C27CDF0" w:rsidR="00DC7AFA" w:rsidRPr="00B412A8" w:rsidRDefault="00876282" w:rsidP="009707A9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39. </w:t>
      </w:r>
      <w:r w:rsidR="00DC7AFA" w:rsidRPr="00B412A8">
        <w:rPr>
          <w:rFonts w:cs="Times New Roman"/>
          <w:sz w:val="28"/>
          <w:szCs w:val="28"/>
          <w:lang w:val="ru-RU"/>
        </w:rPr>
        <w:t>ПМПК башчысы жана адистери өз ишин Кыргыз Республикасынын мыйзамдарын</w:t>
      </w:r>
      <w:r w:rsidR="00615804">
        <w:rPr>
          <w:rFonts w:cs="Times New Roman"/>
          <w:sz w:val="28"/>
          <w:szCs w:val="28"/>
          <w:lang w:val="ru-RU"/>
        </w:rPr>
        <w:t>ын</w:t>
      </w:r>
      <w:r w:rsidR="00DC7AFA" w:rsidRPr="00B412A8">
        <w:rPr>
          <w:rFonts w:cs="Times New Roman"/>
          <w:sz w:val="28"/>
          <w:szCs w:val="28"/>
          <w:lang w:val="ru-RU"/>
        </w:rPr>
        <w:t xml:space="preserve">, анын ичинде </w:t>
      </w:r>
      <w:r w:rsidR="00E36509" w:rsidRPr="00B412A8">
        <w:rPr>
          <w:rFonts w:cs="Times New Roman"/>
          <w:sz w:val="28"/>
          <w:szCs w:val="28"/>
          <w:lang w:val="ru-RU"/>
        </w:rPr>
        <w:t>психолог</w:t>
      </w:r>
      <w:r w:rsidR="00615804">
        <w:rPr>
          <w:rFonts w:cs="Times New Roman"/>
          <w:sz w:val="28"/>
          <w:szCs w:val="28"/>
          <w:lang w:val="ru-RU"/>
        </w:rPr>
        <w:t>иялык</w:t>
      </w:r>
      <w:r w:rsidR="00E36509" w:rsidRPr="00B412A8">
        <w:rPr>
          <w:rFonts w:cs="Times New Roman"/>
          <w:sz w:val="28"/>
          <w:szCs w:val="28"/>
          <w:lang w:val="ru-RU"/>
        </w:rPr>
        <w:t>-</w:t>
      </w:r>
      <w:r w:rsidR="001A51CE">
        <w:rPr>
          <w:rFonts w:cs="Times New Roman"/>
          <w:sz w:val="28"/>
          <w:szCs w:val="28"/>
          <w:lang w:val="ru-RU"/>
        </w:rPr>
        <w:t>медициналык</w:t>
      </w:r>
      <w:r w:rsidR="00E36509" w:rsidRPr="00B412A8">
        <w:rPr>
          <w:rFonts w:cs="Times New Roman"/>
          <w:sz w:val="28"/>
          <w:szCs w:val="28"/>
          <w:lang w:val="ru-RU"/>
        </w:rPr>
        <w:t>-педагогикалык иш</w:t>
      </w:r>
      <w:r w:rsidR="00F9376E">
        <w:rPr>
          <w:rFonts w:cs="Times New Roman"/>
          <w:sz w:val="28"/>
          <w:szCs w:val="28"/>
          <w:lang w:val="ru-RU"/>
        </w:rPr>
        <w:t>ти</w:t>
      </w:r>
      <w:r w:rsidR="00E36509" w:rsidRPr="00B412A8">
        <w:rPr>
          <w:rFonts w:cs="Times New Roman"/>
          <w:sz w:val="28"/>
          <w:szCs w:val="28"/>
          <w:lang w:val="ru-RU"/>
        </w:rPr>
        <w:t xml:space="preserve"> уюштурууну</w:t>
      </w:r>
      <w:r w:rsidR="00DC7AFA" w:rsidRPr="00B412A8">
        <w:rPr>
          <w:rFonts w:cs="Times New Roman"/>
          <w:sz w:val="28"/>
          <w:szCs w:val="28"/>
          <w:lang w:val="ru-RU"/>
        </w:rPr>
        <w:t xml:space="preserve">, эмгек мамилелерин, балдардын укуктарын коргоону, саламаттык сактоону жана </w:t>
      </w:r>
      <w:r w:rsidR="00E36509" w:rsidRPr="00B412A8">
        <w:rPr>
          <w:rFonts w:cs="Times New Roman"/>
          <w:sz w:val="28"/>
          <w:szCs w:val="28"/>
          <w:lang w:val="ru-RU"/>
        </w:rPr>
        <w:t>жарандардын социалдык коргоосун жөнгө салган мыйзамдарды</w:t>
      </w:r>
      <w:r w:rsidR="00832343" w:rsidRPr="00B412A8">
        <w:rPr>
          <w:rFonts w:cs="Times New Roman"/>
          <w:sz w:val="28"/>
          <w:szCs w:val="28"/>
          <w:lang w:val="ru-RU"/>
        </w:rPr>
        <w:t>н</w:t>
      </w:r>
      <w:r w:rsidR="00DC7AFA" w:rsidRPr="00B412A8">
        <w:rPr>
          <w:rFonts w:cs="Times New Roman"/>
          <w:sz w:val="28"/>
          <w:szCs w:val="28"/>
          <w:lang w:val="ru-RU"/>
        </w:rPr>
        <w:t xml:space="preserve">, </w:t>
      </w:r>
      <w:r w:rsidR="00615804">
        <w:rPr>
          <w:rFonts w:cs="Times New Roman"/>
          <w:sz w:val="28"/>
          <w:szCs w:val="28"/>
          <w:lang w:val="ru-RU"/>
        </w:rPr>
        <w:t>ченемди</w:t>
      </w:r>
      <w:r w:rsidR="00DC7AFA" w:rsidRPr="00B412A8">
        <w:rPr>
          <w:rFonts w:cs="Times New Roman"/>
          <w:sz w:val="28"/>
          <w:szCs w:val="28"/>
          <w:lang w:val="ru-RU"/>
        </w:rPr>
        <w:t>к укуктук актыларды</w:t>
      </w:r>
      <w:r w:rsidR="00832343" w:rsidRPr="00B412A8">
        <w:rPr>
          <w:rFonts w:cs="Times New Roman"/>
          <w:sz w:val="28"/>
          <w:szCs w:val="28"/>
          <w:lang w:val="ru-RU"/>
        </w:rPr>
        <w:t>н</w:t>
      </w:r>
      <w:r w:rsidR="00DC7AFA" w:rsidRPr="00B412A8">
        <w:rPr>
          <w:rFonts w:cs="Times New Roman"/>
          <w:sz w:val="28"/>
          <w:szCs w:val="28"/>
          <w:lang w:val="ru-RU"/>
        </w:rPr>
        <w:t xml:space="preserve"> жана </w:t>
      </w:r>
      <w:r w:rsidR="00832343" w:rsidRPr="00B412A8">
        <w:rPr>
          <w:rFonts w:cs="Times New Roman"/>
          <w:sz w:val="28"/>
          <w:szCs w:val="28"/>
          <w:lang w:val="ru-RU"/>
        </w:rPr>
        <w:t xml:space="preserve">локалдык актылардын негизинде </w:t>
      </w:r>
      <w:r w:rsidR="00DC7AFA" w:rsidRPr="00B412A8">
        <w:rPr>
          <w:rFonts w:cs="Times New Roman"/>
          <w:sz w:val="28"/>
          <w:szCs w:val="28"/>
          <w:lang w:val="ru-RU"/>
        </w:rPr>
        <w:t>жүргүзөт.</w:t>
      </w:r>
    </w:p>
    <w:p w14:paraId="3560687D" w14:textId="2526CBC1" w:rsidR="00527743" w:rsidRPr="00B412A8" w:rsidRDefault="00876282" w:rsidP="009707A9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40. </w:t>
      </w:r>
      <w:r w:rsidR="00527743" w:rsidRPr="00B412A8">
        <w:rPr>
          <w:rFonts w:cs="Times New Roman"/>
          <w:sz w:val="28"/>
          <w:szCs w:val="28"/>
          <w:lang w:val="ru-RU"/>
        </w:rPr>
        <w:t xml:space="preserve">ПМПК </w:t>
      </w:r>
      <w:bookmarkStart w:id="13" w:name="_Hlk207280584"/>
      <w:r w:rsidR="00527743" w:rsidRPr="00B412A8">
        <w:rPr>
          <w:rFonts w:cs="Times New Roman"/>
          <w:sz w:val="28"/>
          <w:szCs w:val="28"/>
          <w:lang w:val="ru-RU"/>
        </w:rPr>
        <w:t>башчысы</w:t>
      </w:r>
      <w:bookmarkEnd w:id="13"/>
      <w:r w:rsidR="00527743" w:rsidRPr="00B412A8">
        <w:rPr>
          <w:rFonts w:cs="Times New Roman"/>
          <w:sz w:val="28"/>
          <w:szCs w:val="28"/>
          <w:lang w:val="ru-RU"/>
        </w:rPr>
        <w:t xml:space="preserve"> </w:t>
      </w:r>
      <w:bookmarkStart w:id="14" w:name="_Hlk203059264"/>
      <w:r w:rsidR="00527743" w:rsidRPr="00B412A8">
        <w:rPr>
          <w:rFonts w:cs="Times New Roman"/>
          <w:sz w:val="28"/>
          <w:szCs w:val="28"/>
          <w:lang w:val="ru-RU"/>
        </w:rPr>
        <w:t>төмөнкүлөр</w:t>
      </w:r>
      <w:bookmarkStart w:id="15" w:name="_Hlk208408917"/>
      <w:bookmarkEnd w:id="14"/>
      <w:r w:rsidR="00615804">
        <w:rPr>
          <w:rFonts w:cs="Times New Roman"/>
          <w:sz w:val="28"/>
          <w:szCs w:val="28"/>
          <w:lang w:val="ru-RU"/>
        </w:rPr>
        <w:t>гө</w:t>
      </w:r>
      <w:r w:rsidR="00E36509" w:rsidRPr="00B412A8">
        <w:rPr>
          <w:rFonts w:cs="Times New Roman"/>
          <w:sz w:val="28"/>
          <w:szCs w:val="28"/>
          <w:lang w:val="ru-RU"/>
        </w:rPr>
        <w:t xml:space="preserve"> укуктуу</w:t>
      </w:r>
      <w:r w:rsidR="00527743" w:rsidRPr="00B412A8">
        <w:rPr>
          <w:rFonts w:cs="Times New Roman"/>
          <w:sz w:val="28"/>
          <w:szCs w:val="28"/>
          <w:lang w:val="ru-RU"/>
        </w:rPr>
        <w:t>:</w:t>
      </w:r>
      <w:bookmarkEnd w:id="15"/>
    </w:p>
    <w:p w14:paraId="4E955874" w14:textId="27C6A8D1" w:rsidR="00527743" w:rsidRPr="00B412A8" w:rsidRDefault="00F80F50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1) </w:t>
      </w:r>
      <w:r w:rsidR="0061580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илим берүү, медициналык жана социалдык мекемелерден, ошондой эле камкорчу жана көзөмөлчү органдардан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053221" w:rsidRPr="00B412A8">
        <w:rPr>
          <w:rFonts w:cs="Times New Roman"/>
          <w:sz w:val="28"/>
          <w:szCs w:val="28"/>
          <w:lang w:val="ru-RU"/>
        </w:rPr>
        <w:t xml:space="preserve"> 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жана талдоо үчүн зарыл болгон материалдарды </w:t>
      </w:r>
      <w:r w:rsidR="00E36509" w:rsidRPr="00B412A8">
        <w:rPr>
          <w:rFonts w:cs="Times New Roman"/>
          <w:sz w:val="28"/>
          <w:szCs w:val="28"/>
          <w:lang w:val="ru-RU"/>
        </w:rPr>
        <w:t>сур</w:t>
      </w:r>
      <w:r w:rsidR="00047207">
        <w:rPr>
          <w:rFonts w:cs="Times New Roman"/>
          <w:sz w:val="28"/>
          <w:szCs w:val="28"/>
          <w:lang w:val="ru-RU"/>
        </w:rPr>
        <w:t>оого жана</w:t>
      </w:r>
      <w:r w:rsidR="00E36509" w:rsidRPr="00B412A8">
        <w:rPr>
          <w:rFonts w:cs="Times New Roman"/>
          <w:sz w:val="28"/>
          <w:szCs w:val="28"/>
          <w:lang w:val="ru-RU"/>
        </w:rPr>
        <w:t xml:space="preserve"> алуу</w:t>
      </w:r>
      <w:r w:rsidR="00047207">
        <w:rPr>
          <w:rFonts w:cs="Times New Roman"/>
          <w:sz w:val="28"/>
          <w:szCs w:val="28"/>
          <w:lang w:val="ru-RU"/>
        </w:rPr>
        <w:t>га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                       </w:t>
      </w:r>
      <w:proofErr w:type="gramStart"/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  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(</w:t>
      </w:r>
      <w:proofErr w:type="gramEnd"/>
      <w:r w:rsidR="00E36509" w:rsidRPr="00B412A8">
        <w:rPr>
          <w:rFonts w:cs="Times New Roman"/>
          <w:sz w:val="28"/>
          <w:szCs w:val="28"/>
          <w:lang w:val="ru-RU"/>
        </w:rPr>
        <w:t>ата-энелер</w:t>
      </w:r>
      <w:r w:rsidR="00047207">
        <w:rPr>
          <w:rFonts w:cs="Times New Roman"/>
          <w:sz w:val="28"/>
          <w:szCs w:val="28"/>
          <w:lang w:val="ru-RU"/>
        </w:rPr>
        <w:t>ин</w:t>
      </w:r>
      <w:r w:rsidR="00E36509" w:rsidRPr="00B412A8">
        <w:rPr>
          <w:rFonts w:cs="Times New Roman"/>
          <w:sz w:val="28"/>
          <w:szCs w:val="28"/>
          <w:lang w:val="ru-RU"/>
        </w:rPr>
        <w:t>ин</w:t>
      </w:r>
      <w:r w:rsidR="00047207">
        <w:rPr>
          <w:rFonts w:cs="Times New Roman"/>
          <w:sz w:val="28"/>
          <w:szCs w:val="28"/>
          <w:lang w:val="ru-RU"/>
        </w:rPr>
        <w:t>/</w:t>
      </w:r>
      <w:r w:rsidR="00E36509" w:rsidRPr="00B412A8">
        <w:rPr>
          <w:rFonts w:cs="Times New Roman"/>
          <w:sz w:val="28"/>
          <w:szCs w:val="28"/>
          <w:lang w:val="ru-RU"/>
        </w:rPr>
        <w:t>мыйзамдуу өкүлдөр</w:t>
      </w:r>
      <w:r w:rsidR="00047207">
        <w:rPr>
          <w:rFonts w:cs="Times New Roman"/>
          <w:sz w:val="28"/>
          <w:szCs w:val="28"/>
          <w:lang w:val="ru-RU"/>
        </w:rPr>
        <w:t>үн</w:t>
      </w:r>
      <w:r w:rsidR="00E36509" w:rsidRPr="00B412A8">
        <w:rPr>
          <w:rFonts w:cs="Times New Roman"/>
          <w:sz w:val="28"/>
          <w:szCs w:val="28"/>
          <w:lang w:val="ru-RU"/>
        </w:rPr>
        <w:t>үн</w:t>
      </w:r>
      <w:r w:rsidR="00047207">
        <w:rPr>
          <w:rFonts w:cs="Times New Roman"/>
          <w:sz w:val="28"/>
          <w:szCs w:val="28"/>
          <w:lang w:val="ru-RU"/>
        </w:rPr>
        <w:t xml:space="preserve"> </w:t>
      </w:r>
      <w:r w:rsidR="00E36509" w:rsidRPr="00B412A8">
        <w:rPr>
          <w:rFonts w:cs="Times New Roman"/>
          <w:sz w:val="28"/>
          <w:szCs w:val="28"/>
          <w:lang w:val="ru-RU"/>
        </w:rPr>
        <w:t>макулдугу бол</w:t>
      </w:r>
      <w:r w:rsidR="00047207">
        <w:rPr>
          <w:rFonts w:cs="Times New Roman"/>
          <w:sz w:val="28"/>
          <w:szCs w:val="28"/>
          <w:lang w:val="ru-RU"/>
        </w:rPr>
        <w:t>с</w:t>
      </w:r>
      <w:r w:rsidR="00E36509" w:rsidRPr="00B412A8">
        <w:rPr>
          <w:rFonts w:cs="Times New Roman"/>
          <w:sz w:val="28"/>
          <w:szCs w:val="28"/>
          <w:lang w:val="ru-RU"/>
        </w:rPr>
        <w:t>о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);</w:t>
      </w:r>
    </w:p>
    <w:p w14:paraId="526F3A33" w14:textId="5BA54F6A" w:rsidR="00527743" w:rsidRPr="0051296F" w:rsidRDefault="00F80F50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2) </w:t>
      </w:r>
      <w:r w:rsidR="00615804">
        <w:rPr>
          <w:rStyle w:val="af6"/>
          <w:rFonts w:cs="Times New Roman"/>
          <w:b w:val="0"/>
          <w:bCs w:val="0"/>
          <w:sz w:val="28"/>
          <w:szCs w:val="28"/>
          <w:lang w:val="ru-RU"/>
        </w:rPr>
        <w:t>ө</w:t>
      </w:r>
      <w:r w:rsidR="00527743" w:rsidRPr="0051296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згөчө </w:t>
      </w:r>
      <w:r w:rsidR="00CA7652" w:rsidRPr="0051296F">
        <w:rPr>
          <w:rFonts w:cs="Times New Roman"/>
          <w:sz w:val="28"/>
          <w:szCs w:val="28"/>
          <w:lang w:val="ru-RU"/>
        </w:rPr>
        <w:t xml:space="preserve">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CA7652" w:rsidRPr="0051296F">
        <w:rPr>
          <w:rFonts w:cs="Times New Roman"/>
          <w:sz w:val="28"/>
          <w:szCs w:val="28"/>
          <w:lang w:val="ru-RU"/>
        </w:rPr>
        <w:t>ы бар</w:t>
      </w:r>
      <w:r w:rsidR="00CA7652" w:rsidRPr="0051296F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527743" w:rsidRPr="0051296F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балдарды колдоо маселелери боюнча мамлекеттик жана мамлекеттик эмес түзүмдөр менен өз ара аракеттенүүнү демилгелөө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гө</w:t>
      </w:r>
      <w:r w:rsidR="00527743" w:rsidRPr="0051296F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10188B20" w14:textId="7B382BB6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3) 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</w:t>
      </w:r>
      <w:r w:rsidR="005C0E5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нын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ишин өркүндөтүү жана ведомстволор аралык өз ара аракеттенүү маселелери боюнча ыйгарым укуктуу органдарга сунуштарды киргизүү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гө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189E00E0" w14:textId="34F1DAC1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4) 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</w:t>
      </w:r>
      <w:r w:rsidR="005C0E5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нын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адистеринин квалификациясын жогорулатууну жана методикалык коштоону уюштуруу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га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00945856" w14:textId="09B867E0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5) </w:t>
      </w:r>
      <w:r w:rsidR="0061580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и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нклюзивдик билим берүүнүн жеткиликтүүлүгүн жана сапатын камсыз кылуу боюнча программаларды иштеп чыгууга жана ишке ашырууга катышуу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га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0C359BE9" w14:textId="046FCD9D" w:rsidR="006B372A" w:rsidRPr="00B412A8" w:rsidRDefault="008B5499" w:rsidP="009707A9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41. </w:t>
      </w:r>
      <w:r w:rsidR="00527743" w:rsidRPr="00B412A8">
        <w:rPr>
          <w:rFonts w:cs="Times New Roman"/>
          <w:sz w:val="28"/>
          <w:szCs w:val="28"/>
          <w:lang w:val="ru-RU"/>
        </w:rPr>
        <w:t xml:space="preserve">ПМПК башчысы </w:t>
      </w:r>
      <w:r w:rsidR="00472C0F" w:rsidRPr="00B412A8">
        <w:rPr>
          <w:rFonts w:cs="Times New Roman"/>
          <w:sz w:val="28"/>
          <w:szCs w:val="28"/>
          <w:lang w:val="ru-RU"/>
        </w:rPr>
        <w:t>төмөнкүлөр</w:t>
      </w:r>
      <w:r w:rsidR="00047207">
        <w:rPr>
          <w:rFonts w:cs="Times New Roman"/>
          <w:sz w:val="28"/>
          <w:szCs w:val="28"/>
          <w:lang w:val="ru-RU"/>
        </w:rPr>
        <w:t>гө</w:t>
      </w:r>
      <w:r w:rsidR="00E36509" w:rsidRPr="00B412A8">
        <w:rPr>
          <w:rFonts w:cs="Times New Roman"/>
          <w:sz w:val="28"/>
          <w:szCs w:val="28"/>
          <w:lang w:val="ru-RU"/>
        </w:rPr>
        <w:t xml:space="preserve"> милдеттүү</w:t>
      </w:r>
      <w:r w:rsidR="006B372A" w:rsidRPr="00B412A8">
        <w:rPr>
          <w:rFonts w:cs="Times New Roman"/>
          <w:sz w:val="28"/>
          <w:szCs w:val="28"/>
          <w:lang w:val="ru-RU"/>
        </w:rPr>
        <w:t>:</w:t>
      </w:r>
      <w:r w:rsidR="00472C0F" w:rsidRPr="00B412A8">
        <w:rPr>
          <w:rFonts w:cs="Times New Roman"/>
          <w:sz w:val="28"/>
          <w:szCs w:val="28"/>
          <w:lang w:val="ru-RU"/>
        </w:rPr>
        <w:t xml:space="preserve"> </w:t>
      </w:r>
    </w:p>
    <w:p w14:paraId="613D199C" w14:textId="15AA3EA7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 чечим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дерди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кабыл алуу процессинде баланын жана анын ата-энесинин (мыйзамдуу өкүлдөрүнүн) укуктарынын жана мыйзамдуу </w:t>
      </w:r>
      <w:r w:rsidR="00047207">
        <w:rPr>
          <w:rFonts w:cs="Times New Roman"/>
          <w:sz w:val="28"/>
          <w:szCs w:val="28"/>
          <w:lang w:val="ru-RU"/>
        </w:rPr>
        <w:t>кызыкчылыктар</w:t>
      </w:r>
      <w:r w:rsidR="00E36509" w:rsidRPr="00B412A8">
        <w:rPr>
          <w:rFonts w:cs="Times New Roman"/>
          <w:sz w:val="28"/>
          <w:szCs w:val="28"/>
          <w:lang w:val="ru-RU"/>
        </w:rPr>
        <w:t>ынын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сакталышын камсыз кылуу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га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000C640C" w14:textId="05C81DA2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2) </w:t>
      </w:r>
      <w:r w:rsidR="00180DE3">
        <w:rPr>
          <w:rFonts w:cs="Times New Roman"/>
          <w:sz w:val="28"/>
          <w:szCs w:val="28"/>
          <w:lang w:val="ru-RU"/>
        </w:rPr>
        <w:t>дисциплиналар аралык</w:t>
      </w:r>
      <w:r w:rsidR="00047207">
        <w:rPr>
          <w:rFonts w:cs="Times New Roman"/>
          <w:sz w:val="28"/>
          <w:szCs w:val="28"/>
          <w:lang w:val="ru-RU"/>
        </w:rPr>
        <w:t>тык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инклюзивдүүлүк, гуманизм, ыктыярдуулук жана кесиптик этика принциптеринин негизинде ПМПКнын ишин уюштуруу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га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7666C2D3" w14:textId="3740B18C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3) 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 адистери</w:t>
      </w:r>
      <w:r w:rsidR="001E4DE5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тарабына</w:t>
      </w:r>
      <w:r w:rsidR="00047207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купуялуулук, басмырлоого, стигматизацияга жана сегрегацияга жол бербөө талаптарын</w:t>
      </w:r>
      <w:r w:rsidR="001E4DE5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ын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сакталышын </w:t>
      </w:r>
      <w:r w:rsidR="001E4DE5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контролдоого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3A384544" w14:textId="0BCEC137" w:rsidR="006B372A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4) </w:t>
      </w:r>
      <w:r w:rsidR="001E4DE5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адистердин натыйжалуу өз ара аракеттенүүсү үчүн</w:t>
      </w:r>
      <w:r w:rsidR="001E4DE5">
        <w:rPr>
          <w:rStyle w:val="af6"/>
          <w:rFonts w:cs="Times New Roman"/>
          <w:b w:val="0"/>
          <w:bCs w:val="0"/>
          <w:sz w:val="28"/>
          <w:szCs w:val="28"/>
          <w:lang w:val="ru-RU"/>
        </w:rPr>
        <w:t>, анын ичинде</w:t>
      </w:r>
      <w:r w:rsidR="001E4DE5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заманбап диагностикалык жана методикалык ыкмаларды колдонуу менен шарттарды түзүү</w:t>
      </w:r>
      <w:r w:rsidR="001E4DE5">
        <w:rPr>
          <w:rStyle w:val="af6"/>
          <w:rFonts w:cs="Times New Roman"/>
          <w:b w:val="0"/>
          <w:bCs w:val="0"/>
          <w:sz w:val="28"/>
          <w:szCs w:val="28"/>
          <w:lang w:val="ru-RU"/>
        </w:rPr>
        <w:t>гө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2930066E" w14:textId="57E4712D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5) 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ченемдик талаптарга ылайык </w:t>
      </w:r>
      <w:r w:rsidR="001E4DE5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документтерди</w:t>
      </w:r>
      <w:r w:rsidR="00527743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жүргүзүүнү </w:t>
      </w:r>
      <w:r w:rsidR="001E4DE5">
        <w:rPr>
          <w:rFonts w:cs="Times New Roman"/>
          <w:sz w:val="28"/>
          <w:szCs w:val="28"/>
          <w:lang w:val="ru-RU"/>
        </w:rPr>
        <w:t>камсыз кылууга</w:t>
      </w:r>
      <w:r w:rsidR="00921FB8" w:rsidRPr="00B412A8">
        <w:rPr>
          <w:rFonts w:cs="Times New Roman"/>
          <w:sz w:val="28"/>
          <w:szCs w:val="28"/>
          <w:lang w:val="ru-RU"/>
        </w:rPr>
        <w:t>.</w:t>
      </w:r>
    </w:p>
    <w:p w14:paraId="12F913A4" w14:textId="110936A8" w:rsidR="00527743" w:rsidRPr="00B412A8" w:rsidRDefault="008B5499" w:rsidP="009707A9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42. </w:t>
      </w:r>
      <w:r w:rsidR="00527743" w:rsidRPr="00B412A8">
        <w:rPr>
          <w:rFonts w:cs="Times New Roman"/>
          <w:sz w:val="28"/>
          <w:szCs w:val="28"/>
          <w:lang w:val="ru-RU"/>
        </w:rPr>
        <w:t>ПМПК адистеринин укуктары жана милдеттери</w:t>
      </w:r>
      <w:r w:rsidR="00472C0F" w:rsidRPr="00B412A8">
        <w:rPr>
          <w:rFonts w:cs="Times New Roman"/>
          <w:sz w:val="28"/>
          <w:szCs w:val="28"/>
          <w:lang w:val="ru-RU"/>
        </w:rPr>
        <w:t>:</w:t>
      </w:r>
    </w:p>
    <w:p w14:paraId="4410EFF3" w14:textId="3D61FED9" w:rsidR="00133DEB" w:rsidRPr="002E09B8" w:rsidRDefault="008B5499" w:rsidP="008B5499">
      <w:pPr>
        <w:pStyle w:val="aff8"/>
        <w:tabs>
          <w:tab w:val="left" w:pos="993"/>
        </w:tabs>
        <w:spacing w:before="0" w:beforeAutospacing="0" w:after="0" w:afterAutospacing="0"/>
        <w:ind w:right="49" w:firstLine="709"/>
        <w:jc w:val="both"/>
        <w:rPr>
          <w:b/>
          <w:bCs/>
          <w:sz w:val="28"/>
          <w:szCs w:val="28"/>
          <w:lang w:val="ky-KG"/>
        </w:rPr>
      </w:pPr>
      <w:r>
        <w:rPr>
          <w:sz w:val="28"/>
          <w:szCs w:val="28"/>
          <w:lang w:val="ky-KG"/>
        </w:rPr>
        <w:lastRenderedPageBreak/>
        <w:t xml:space="preserve">1) </w:t>
      </w:r>
      <w:r w:rsidR="00133DEB" w:rsidRPr="00B412A8">
        <w:rPr>
          <w:sz w:val="28"/>
          <w:szCs w:val="28"/>
        </w:rPr>
        <w:t>ПМПК</w:t>
      </w:r>
      <w:r w:rsidR="005C0E58">
        <w:rPr>
          <w:sz w:val="28"/>
          <w:szCs w:val="28"/>
          <w:lang w:val="ky-KG"/>
        </w:rPr>
        <w:t>нын</w:t>
      </w:r>
      <w:r w:rsidR="001E4DE5">
        <w:rPr>
          <w:sz w:val="28"/>
          <w:szCs w:val="28"/>
          <w:lang w:val="ky-KG"/>
        </w:rPr>
        <w:t xml:space="preserve"> </w:t>
      </w:r>
      <w:r w:rsidR="00133DEB" w:rsidRPr="00B412A8">
        <w:rPr>
          <w:sz w:val="28"/>
          <w:szCs w:val="28"/>
        </w:rPr>
        <w:t>адистери (</w:t>
      </w:r>
      <w:r w:rsidR="00921FB8" w:rsidRPr="00B412A8">
        <w:rPr>
          <w:sz w:val="28"/>
          <w:szCs w:val="28"/>
        </w:rPr>
        <w:t>медициналык персоналды</w:t>
      </w:r>
      <w:r w:rsidR="001E4DE5">
        <w:rPr>
          <w:sz w:val="28"/>
          <w:szCs w:val="28"/>
          <w:lang w:val="ky-KG"/>
        </w:rPr>
        <w:t xml:space="preserve"> кошпогондо</w:t>
      </w:r>
      <w:r w:rsidR="00133DEB" w:rsidRPr="00B412A8">
        <w:rPr>
          <w:sz w:val="28"/>
          <w:szCs w:val="28"/>
        </w:rPr>
        <w:t>) атайын билим берүү уюмдарынын педагогикалык кызматкерлерине теңештирил</w:t>
      </w:r>
      <w:r w:rsidR="001E4DE5">
        <w:rPr>
          <w:sz w:val="28"/>
          <w:szCs w:val="28"/>
          <w:lang w:val="ky-KG"/>
        </w:rPr>
        <w:t>ет жана</w:t>
      </w:r>
      <w:r w:rsidR="00133DEB" w:rsidRPr="00B412A8">
        <w:rPr>
          <w:sz w:val="28"/>
          <w:szCs w:val="28"/>
        </w:rPr>
        <w:t xml:space="preserve"> Кыргыз Республикасынын мыйзамдары</w:t>
      </w:r>
      <w:r w:rsidR="001E4DE5">
        <w:rPr>
          <w:sz w:val="28"/>
          <w:szCs w:val="28"/>
          <w:lang w:val="ky-KG"/>
        </w:rPr>
        <w:t>нда</w:t>
      </w:r>
      <w:r w:rsidR="00133DEB" w:rsidRPr="00B412A8">
        <w:rPr>
          <w:sz w:val="28"/>
          <w:szCs w:val="28"/>
        </w:rPr>
        <w:t xml:space="preserve"> белгиленген тартипте </w:t>
      </w:r>
      <w:r w:rsidR="00921FB8" w:rsidRPr="00B412A8">
        <w:rPr>
          <w:sz w:val="28"/>
          <w:szCs w:val="28"/>
        </w:rPr>
        <w:t>квалификациясын жогорулатуу</w:t>
      </w:r>
      <w:r w:rsidR="001E4DE5">
        <w:rPr>
          <w:sz w:val="28"/>
          <w:szCs w:val="28"/>
          <w:lang w:val="ky-KG"/>
        </w:rPr>
        <w:t>га</w:t>
      </w:r>
      <w:r w:rsidR="00921FB8" w:rsidRPr="00B412A8">
        <w:rPr>
          <w:sz w:val="28"/>
          <w:szCs w:val="28"/>
        </w:rPr>
        <w:t>, кесиптик даярдоо</w:t>
      </w:r>
      <w:r w:rsidR="001E4DE5">
        <w:rPr>
          <w:sz w:val="28"/>
          <w:szCs w:val="28"/>
          <w:lang w:val="ky-KG"/>
        </w:rPr>
        <w:t>го</w:t>
      </w:r>
      <w:r w:rsidR="00921FB8" w:rsidRPr="00B412A8">
        <w:rPr>
          <w:sz w:val="28"/>
          <w:szCs w:val="28"/>
        </w:rPr>
        <w:t xml:space="preserve"> жана кайра даярд</w:t>
      </w:r>
      <w:r w:rsidR="001E4DE5">
        <w:rPr>
          <w:sz w:val="28"/>
          <w:szCs w:val="28"/>
          <w:lang w:val="ky-KG"/>
        </w:rPr>
        <w:t>оого</w:t>
      </w:r>
      <w:r w:rsidR="00921FB8" w:rsidRPr="00B412A8">
        <w:rPr>
          <w:sz w:val="28"/>
          <w:szCs w:val="28"/>
        </w:rPr>
        <w:t xml:space="preserve"> </w:t>
      </w:r>
      <w:r w:rsidR="001E4DE5">
        <w:rPr>
          <w:sz w:val="28"/>
          <w:szCs w:val="28"/>
          <w:lang w:val="ky-KG"/>
        </w:rPr>
        <w:t xml:space="preserve">болгон </w:t>
      </w:r>
      <w:r w:rsidR="00921FB8" w:rsidRPr="00B412A8">
        <w:rPr>
          <w:sz w:val="28"/>
          <w:szCs w:val="28"/>
        </w:rPr>
        <w:t>уку</w:t>
      </w:r>
      <w:r w:rsidR="001E4DE5">
        <w:rPr>
          <w:sz w:val="28"/>
          <w:szCs w:val="28"/>
          <w:lang w:val="ky-KG"/>
        </w:rPr>
        <w:t xml:space="preserve">ктарды кошо алганда, </w:t>
      </w:r>
      <w:r w:rsidR="001E4DE5" w:rsidRPr="00B412A8">
        <w:rPr>
          <w:sz w:val="28"/>
          <w:szCs w:val="28"/>
        </w:rPr>
        <w:t>тиешелүү эмгек жана социалдык кепилдиктерден пайдаланат</w:t>
      </w:r>
      <w:r w:rsidR="002E09B8">
        <w:rPr>
          <w:sz w:val="28"/>
          <w:szCs w:val="28"/>
          <w:lang w:val="ky-KG"/>
        </w:rPr>
        <w:t>;</w:t>
      </w:r>
    </w:p>
    <w:p w14:paraId="40135D49" w14:textId="2AE671A9" w:rsidR="006B372A" w:rsidRPr="002E09B8" w:rsidRDefault="008B5499" w:rsidP="008B5499">
      <w:pPr>
        <w:pStyle w:val="aff8"/>
        <w:tabs>
          <w:tab w:val="left" w:pos="993"/>
        </w:tabs>
        <w:spacing w:before="0" w:beforeAutospacing="0" w:after="0" w:afterAutospacing="0"/>
        <w:ind w:right="49" w:firstLine="709"/>
        <w:jc w:val="both"/>
        <w:rPr>
          <w:rStyle w:val="af6"/>
          <w:sz w:val="28"/>
          <w:szCs w:val="28"/>
          <w:lang w:val="ky-KG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2) 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 xml:space="preserve">ПМПКнын медициналык кызматкерлери өз ишин Кыргыз Республикасынын саламаттык сактоо чөйрөсүндөгү мыйзамдарына ылайык жүзөгө ашырат жана </w:t>
      </w:r>
      <w:r w:rsidR="002E09B8" w:rsidRPr="002E09B8">
        <w:rPr>
          <w:rStyle w:val="af6"/>
          <w:b w:val="0"/>
          <w:bCs w:val="0"/>
          <w:sz w:val="28"/>
          <w:szCs w:val="28"/>
          <w:lang w:val="ky-KG"/>
        </w:rPr>
        <w:t xml:space="preserve">тиешелүү укуктарды жана кепилдиктерди сактоо менен 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>саламаттык сактоо уюмдарынын медициналык кызматкерлерине теңештирилет</w:t>
      </w:r>
      <w:r w:rsidR="002E09B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759E445D" w14:textId="4273BC2B" w:rsidR="006B372A" w:rsidRPr="002E09B8" w:rsidRDefault="008B5499" w:rsidP="008B5499">
      <w:pPr>
        <w:pStyle w:val="aff8"/>
        <w:tabs>
          <w:tab w:val="left" w:pos="993"/>
        </w:tabs>
        <w:spacing w:before="0" w:beforeAutospacing="0" w:after="0" w:afterAutospacing="0"/>
        <w:ind w:right="49" w:firstLine="709"/>
        <w:jc w:val="both"/>
        <w:rPr>
          <w:rStyle w:val="af6"/>
          <w:sz w:val="28"/>
          <w:szCs w:val="28"/>
          <w:lang w:val="ky-KG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3) 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>ПМПК менен анын адистеринин ортосундагы эмгек мамилелери Кыргыз Республикасынын Эмгек кодексине ылайык эмгек келишиминин негизинде жөнгө салынат</w:t>
      </w:r>
      <w:r w:rsidR="002E09B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53B18F15" w14:textId="737A9169" w:rsidR="006B372A" w:rsidRPr="002E09B8" w:rsidRDefault="008B5499" w:rsidP="008B5499">
      <w:pPr>
        <w:pStyle w:val="aff8"/>
        <w:tabs>
          <w:tab w:val="left" w:pos="993"/>
        </w:tabs>
        <w:spacing w:before="0" w:beforeAutospacing="0" w:after="0" w:afterAutospacing="0"/>
        <w:ind w:right="49" w:firstLine="709"/>
        <w:jc w:val="both"/>
        <w:rPr>
          <w:rStyle w:val="af6"/>
          <w:sz w:val="28"/>
          <w:szCs w:val="28"/>
          <w:lang w:val="ky-KG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4) 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>ПМПК</w:t>
      </w:r>
      <w:r w:rsidR="005C0E58">
        <w:rPr>
          <w:rStyle w:val="af6"/>
          <w:b w:val="0"/>
          <w:bCs w:val="0"/>
          <w:sz w:val="28"/>
          <w:szCs w:val="28"/>
          <w:lang w:val="ky-KG"/>
        </w:rPr>
        <w:t>нын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 xml:space="preserve"> адистерин</w:t>
      </w:r>
      <w:r w:rsidR="00323EB3">
        <w:rPr>
          <w:rStyle w:val="af6"/>
          <w:b w:val="0"/>
          <w:bCs w:val="0"/>
          <w:sz w:val="28"/>
          <w:szCs w:val="28"/>
          <w:lang w:val="ky-KG"/>
        </w:rPr>
        <w:t>е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 xml:space="preserve"> эмгек акы</w:t>
      </w:r>
      <w:r w:rsidR="00323EB3">
        <w:rPr>
          <w:rStyle w:val="af6"/>
          <w:b w:val="0"/>
          <w:bCs w:val="0"/>
          <w:sz w:val="28"/>
          <w:szCs w:val="28"/>
          <w:lang w:val="ky-KG"/>
        </w:rPr>
        <w:t xml:space="preserve"> төлөө </w:t>
      </w:r>
      <w:r w:rsidR="00F43536">
        <w:rPr>
          <w:rStyle w:val="af6"/>
          <w:b w:val="0"/>
          <w:bCs w:val="0"/>
          <w:sz w:val="28"/>
          <w:szCs w:val="28"/>
          <w:lang w:val="ky-KG"/>
        </w:rPr>
        <w:t xml:space="preserve">адистин 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 xml:space="preserve">кызмат ордуна жана профилине жараша билим берүү, саламаттык сактоо же социалдык коргоо чөйрөсүндөгү ченемдик укуктук актыларга ылайык </w:t>
      </w:r>
      <w:r w:rsidR="00F43536">
        <w:rPr>
          <w:rStyle w:val="af6"/>
          <w:b w:val="0"/>
          <w:bCs w:val="0"/>
          <w:sz w:val="28"/>
          <w:szCs w:val="28"/>
          <w:lang w:val="ky-KG"/>
        </w:rPr>
        <w:t>жүзөгө ашырыла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>т</w:t>
      </w:r>
      <w:r w:rsidR="002E09B8">
        <w:rPr>
          <w:rStyle w:val="af6"/>
          <w:b w:val="0"/>
          <w:bCs w:val="0"/>
          <w:sz w:val="28"/>
          <w:szCs w:val="28"/>
          <w:lang w:val="ky-KG"/>
        </w:rPr>
        <w:t>;</w:t>
      </w:r>
    </w:p>
    <w:p w14:paraId="5DCAF6AA" w14:textId="40296D65" w:rsidR="006B372A" w:rsidRPr="002E09B8" w:rsidRDefault="008B5499" w:rsidP="008B5499">
      <w:pPr>
        <w:pStyle w:val="aff8"/>
        <w:tabs>
          <w:tab w:val="left" w:pos="993"/>
        </w:tabs>
        <w:spacing w:before="0" w:beforeAutospacing="0" w:after="0" w:afterAutospacing="0"/>
        <w:ind w:right="49" w:firstLine="709"/>
        <w:jc w:val="both"/>
        <w:rPr>
          <w:rStyle w:val="af6"/>
          <w:sz w:val="28"/>
          <w:szCs w:val="28"/>
          <w:lang w:val="ky-KG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5) 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>ПМПК</w:t>
      </w:r>
      <w:r w:rsidR="005C0E58">
        <w:rPr>
          <w:rStyle w:val="af6"/>
          <w:b w:val="0"/>
          <w:bCs w:val="0"/>
          <w:sz w:val="28"/>
          <w:szCs w:val="28"/>
          <w:lang w:val="ky-KG"/>
        </w:rPr>
        <w:t>нын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 xml:space="preserve"> кызматкерлерине эмгек </w:t>
      </w:r>
      <w:r w:rsidR="00F43536">
        <w:rPr>
          <w:rStyle w:val="af6"/>
          <w:b w:val="0"/>
          <w:bCs w:val="0"/>
          <w:sz w:val="28"/>
          <w:szCs w:val="28"/>
          <w:lang w:val="ky-KG"/>
        </w:rPr>
        <w:t xml:space="preserve">өргүү 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>жана өргүү</w:t>
      </w:r>
      <w:r w:rsidR="00F43536">
        <w:rPr>
          <w:rStyle w:val="af6"/>
          <w:b w:val="0"/>
          <w:bCs w:val="0"/>
          <w:sz w:val="28"/>
          <w:szCs w:val="28"/>
          <w:lang w:val="ky-KG"/>
        </w:rPr>
        <w:t>нүн башка түр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>лөрү</w:t>
      </w:r>
      <w:r w:rsidR="00F43536">
        <w:rPr>
          <w:rStyle w:val="af6"/>
          <w:b w:val="0"/>
          <w:bCs w:val="0"/>
          <w:sz w:val="28"/>
          <w:szCs w:val="28"/>
          <w:lang w:val="ky-KG"/>
        </w:rPr>
        <w:t>н</w:t>
      </w:r>
      <w:r w:rsidR="006B372A" w:rsidRPr="002E09B8">
        <w:rPr>
          <w:rStyle w:val="af6"/>
          <w:b w:val="0"/>
          <w:bCs w:val="0"/>
          <w:sz w:val="28"/>
          <w:szCs w:val="28"/>
          <w:lang w:val="ky-KG"/>
        </w:rPr>
        <w:t xml:space="preserve"> берүү тартиби Кыргыз Республикасынын эмгек мыйзамдары менен аныкталат.</w:t>
      </w:r>
    </w:p>
    <w:p w14:paraId="33336AE9" w14:textId="10568619" w:rsidR="00527743" w:rsidRPr="00D65CAC" w:rsidRDefault="008B5499" w:rsidP="009707A9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ky-KG"/>
        </w:rPr>
      </w:pPr>
      <w:r w:rsidRPr="00D65CAC">
        <w:rPr>
          <w:rFonts w:cs="Times New Roman"/>
          <w:sz w:val="28"/>
          <w:szCs w:val="28"/>
          <w:lang w:val="ky-KG"/>
        </w:rPr>
        <w:t xml:space="preserve">43. </w:t>
      </w:r>
      <w:r w:rsidR="00527743" w:rsidRPr="00D65CAC">
        <w:rPr>
          <w:rFonts w:cs="Times New Roman"/>
          <w:sz w:val="28"/>
          <w:szCs w:val="28"/>
          <w:lang w:val="ky-KG"/>
        </w:rPr>
        <w:t>ПМПК</w:t>
      </w:r>
      <w:r w:rsidR="005C0E58">
        <w:rPr>
          <w:rFonts w:cs="Times New Roman"/>
          <w:sz w:val="28"/>
          <w:szCs w:val="28"/>
          <w:lang w:val="ky-KG"/>
        </w:rPr>
        <w:t>нын</w:t>
      </w:r>
      <w:r w:rsidR="00527743" w:rsidRPr="00D65CAC">
        <w:rPr>
          <w:rFonts w:cs="Times New Roman"/>
          <w:sz w:val="28"/>
          <w:szCs w:val="28"/>
          <w:lang w:val="ky-KG"/>
        </w:rPr>
        <w:t xml:space="preserve"> кызматкерлери төмөнкүлөргө</w:t>
      </w:r>
      <w:r w:rsidR="00F43536" w:rsidRPr="00D65CAC">
        <w:rPr>
          <w:rFonts w:cs="Times New Roman"/>
          <w:sz w:val="28"/>
          <w:szCs w:val="28"/>
          <w:lang w:val="ky-KG"/>
        </w:rPr>
        <w:t xml:space="preserve"> укуктуу</w:t>
      </w:r>
      <w:r w:rsidR="00527743" w:rsidRPr="00D65CAC">
        <w:rPr>
          <w:rFonts w:cs="Times New Roman"/>
          <w:sz w:val="28"/>
          <w:szCs w:val="28"/>
          <w:lang w:val="ky-KG"/>
        </w:rPr>
        <w:t>:</w:t>
      </w:r>
    </w:p>
    <w:p w14:paraId="569929EF" w14:textId="0511A5C8" w:rsidR="00527743" w:rsidRPr="00D65CAC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ky-KG"/>
        </w:rPr>
      </w:pPr>
      <w:r w:rsidRPr="00D65CAC">
        <w:rPr>
          <w:rFonts w:cs="Times New Roman"/>
          <w:sz w:val="28"/>
          <w:szCs w:val="28"/>
          <w:lang w:val="ky-KG"/>
        </w:rPr>
        <w:t xml:space="preserve">1) </w:t>
      </w:r>
      <w:r w:rsidR="00527743" w:rsidRPr="00D65CAC">
        <w:rPr>
          <w:rFonts w:cs="Times New Roman"/>
          <w:sz w:val="28"/>
          <w:szCs w:val="28"/>
          <w:lang w:val="ky-KG"/>
        </w:rPr>
        <w:t>эмгек жамаатынын жалпы чогулуштарына катышуу</w:t>
      </w:r>
      <w:r w:rsidR="00472C0F" w:rsidRPr="00D65CAC">
        <w:rPr>
          <w:rFonts w:cs="Times New Roman"/>
          <w:sz w:val="28"/>
          <w:szCs w:val="28"/>
          <w:lang w:val="ky-KG"/>
        </w:rPr>
        <w:t>га</w:t>
      </w:r>
      <w:r w:rsidR="00527743" w:rsidRPr="00D65CAC">
        <w:rPr>
          <w:rFonts w:cs="Times New Roman"/>
          <w:sz w:val="28"/>
          <w:szCs w:val="28"/>
          <w:lang w:val="ky-KG"/>
        </w:rPr>
        <w:t>;</w:t>
      </w:r>
    </w:p>
    <w:p w14:paraId="4CEAA5FE" w14:textId="1BAC1614" w:rsidR="00527743" w:rsidRPr="00D65CAC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ky-KG"/>
        </w:rPr>
      </w:pPr>
      <w:r w:rsidRPr="00D65CAC">
        <w:rPr>
          <w:rFonts w:cs="Times New Roman"/>
          <w:sz w:val="28"/>
          <w:szCs w:val="28"/>
          <w:lang w:val="ky-KG"/>
        </w:rPr>
        <w:t xml:space="preserve">2) </w:t>
      </w:r>
      <w:r w:rsidR="00527743" w:rsidRPr="00D65CAC">
        <w:rPr>
          <w:rFonts w:cs="Times New Roman"/>
          <w:sz w:val="28"/>
          <w:szCs w:val="28"/>
          <w:lang w:val="ky-KG"/>
        </w:rPr>
        <w:t>мекеменин ишин жана эмгек шарттарын жакшыртуу боюнча сунуштарды киргизүүгө;</w:t>
      </w:r>
    </w:p>
    <w:p w14:paraId="60EED7E4" w14:textId="68BB808C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</w:t>
      </w:r>
      <w:r w:rsidR="00F43536">
        <w:rPr>
          <w:rFonts w:cs="Times New Roman"/>
          <w:sz w:val="28"/>
          <w:szCs w:val="28"/>
          <w:lang w:val="ru-RU"/>
        </w:rPr>
        <w:t xml:space="preserve">өзүнүн </w:t>
      </w:r>
      <w:r w:rsidR="00527743" w:rsidRPr="00B412A8">
        <w:rPr>
          <w:rFonts w:cs="Times New Roman"/>
          <w:sz w:val="28"/>
          <w:szCs w:val="28"/>
          <w:lang w:val="ru-RU"/>
        </w:rPr>
        <w:t>кесиптик ар-намысын жана кадыр-баркын коргоо</w:t>
      </w:r>
      <w:r w:rsidR="00472C0F" w:rsidRPr="00B412A8">
        <w:rPr>
          <w:rFonts w:cs="Times New Roman"/>
          <w:sz w:val="28"/>
          <w:szCs w:val="28"/>
          <w:lang w:val="ru-RU"/>
        </w:rPr>
        <w:t>го</w:t>
      </w:r>
      <w:r w:rsidR="00527743" w:rsidRPr="00B412A8">
        <w:rPr>
          <w:rFonts w:cs="Times New Roman"/>
          <w:sz w:val="28"/>
          <w:szCs w:val="28"/>
          <w:lang w:val="ru-RU"/>
        </w:rPr>
        <w:t>.</w:t>
      </w:r>
    </w:p>
    <w:p w14:paraId="45DD1EC5" w14:textId="62632EB8" w:rsidR="00527743" w:rsidRPr="00B412A8" w:rsidRDefault="008B5499" w:rsidP="009707A9">
      <w:pPr>
        <w:pStyle w:val="ae"/>
        <w:tabs>
          <w:tab w:val="left" w:pos="993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44. </w:t>
      </w:r>
      <w:r w:rsidR="00527743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527743" w:rsidRPr="00B412A8">
        <w:rPr>
          <w:rFonts w:cs="Times New Roman"/>
          <w:sz w:val="28"/>
          <w:szCs w:val="28"/>
          <w:lang w:val="ru-RU"/>
        </w:rPr>
        <w:t xml:space="preserve"> адистери</w:t>
      </w:r>
      <w:r w:rsidR="00F43536" w:rsidRPr="00F43536">
        <w:rPr>
          <w:rFonts w:cs="Times New Roman"/>
          <w:sz w:val="28"/>
          <w:szCs w:val="28"/>
          <w:lang w:val="ru-RU"/>
        </w:rPr>
        <w:t xml:space="preserve"> </w:t>
      </w:r>
      <w:r w:rsidR="00F43536" w:rsidRPr="00B412A8">
        <w:rPr>
          <w:rFonts w:cs="Times New Roman"/>
          <w:sz w:val="28"/>
          <w:szCs w:val="28"/>
          <w:lang w:val="ru-RU"/>
        </w:rPr>
        <w:t>төмөнкүлөргө</w:t>
      </w:r>
      <w:r w:rsidR="00F43536">
        <w:rPr>
          <w:rFonts w:cs="Times New Roman"/>
          <w:sz w:val="28"/>
          <w:szCs w:val="28"/>
          <w:lang w:val="ru-RU"/>
        </w:rPr>
        <w:t xml:space="preserve"> милдеттүү</w:t>
      </w:r>
      <w:r w:rsidR="00527743" w:rsidRPr="00B412A8">
        <w:rPr>
          <w:rFonts w:cs="Times New Roman"/>
          <w:sz w:val="28"/>
          <w:szCs w:val="28"/>
          <w:lang w:val="ru-RU"/>
        </w:rPr>
        <w:t>:</w:t>
      </w:r>
    </w:p>
    <w:p w14:paraId="4EF23658" w14:textId="1204272E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527743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527743" w:rsidRPr="00B412A8">
        <w:rPr>
          <w:rFonts w:cs="Times New Roman"/>
          <w:sz w:val="28"/>
          <w:szCs w:val="28"/>
          <w:lang w:val="ru-RU"/>
        </w:rPr>
        <w:t xml:space="preserve"> </w:t>
      </w:r>
      <w:r w:rsidR="00F43536">
        <w:rPr>
          <w:rFonts w:cs="Times New Roman"/>
          <w:sz w:val="28"/>
          <w:szCs w:val="28"/>
          <w:lang w:val="ru-RU"/>
        </w:rPr>
        <w:t>у</w:t>
      </w:r>
      <w:r w:rsidR="00527743" w:rsidRPr="00B412A8">
        <w:rPr>
          <w:rFonts w:cs="Times New Roman"/>
          <w:sz w:val="28"/>
          <w:szCs w:val="28"/>
          <w:lang w:val="ru-RU"/>
        </w:rPr>
        <w:t>ставынын талаптарын жана ички эмгек тартибинин эрежелерин сактоо</w:t>
      </w:r>
      <w:r w:rsidR="00472C0F" w:rsidRPr="00B412A8">
        <w:rPr>
          <w:rFonts w:cs="Times New Roman"/>
          <w:sz w:val="28"/>
          <w:szCs w:val="28"/>
          <w:lang w:val="ru-RU"/>
        </w:rPr>
        <w:t>го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3D1BB273" w14:textId="6C5C36C8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527743" w:rsidRPr="00B412A8">
        <w:rPr>
          <w:rFonts w:cs="Times New Roman"/>
          <w:sz w:val="28"/>
          <w:szCs w:val="28"/>
          <w:lang w:val="ru-RU"/>
        </w:rPr>
        <w:t>тиешелүү кесиптик билимге жана квалификацияга ээ болуу</w:t>
      </w:r>
      <w:r w:rsidR="00472C0F" w:rsidRPr="00B412A8">
        <w:rPr>
          <w:rFonts w:cs="Times New Roman"/>
          <w:sz w:val="28"/>
          <w:szCs w:val="28"/>
          <w:lang w:val="ru-RU"/>
        </w:rPr>
        <w:t>га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6A99AF81" w14:textId="53089BAD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</w:t>
      </w:r>
      <w:r w:rsidR="00921FB8" w:rsidRPr="00B412A8">
        <w:rPr>
          <w:rFonts w:cs="Times New Roman"/>
          <w:sz w:val="28"/>
          <w:szCs w:val="28"/>
          <w:lang w:val="ru-RU"/>
        </w:rPr>
        <w:t xml:space="preserve">татаал </w:t>
      </w:r>
      <w:r w:rsidR="00F43536">
        <w:rPr>
          <w:rFonts w:cs="Times New Roman"/>
          <w:sz w:val="28"/>
          <w:szCs w:val="28"/>
          <w:lang w:val="ru-RU"/>
        </w:rPr>
        <w:t xml:space="preserve">диагностикалык </w:t>
      </w:r>
      <w:r w:rsidR="00921FB8" w:rsidRPr="00B412A8">
        <w:rPr>
          <w:rFonts w:cs="Times New Roman"/>
          <w:sz w:val="28"/>
          <w:szCs w:val="28"/>
          <w:lang w:val="ru-RU"/>
        </w:rPr>
        <w:t>жана конфликттүү учурларды карап чыгууга катышууга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24EEDDE1" w14:textId="319E0C24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4) </w:t>
      </w:r>
      <w:r w:rsidR="00527743" w:rsidRPr="00B412A8">
        <w:rPr>
          <w:rFonts w:cs="Times New Roman"/>
          <w:sz w:val="28"/>
          <w:szCs w:val="28"/>
          <w:lang w:val="ru-RU"/>
        </w:rPr>
        <w:t>жеке маалыматтардын купуялуулугун жана корголушун камсыз кылуу</w:t>
      </w:r>
      <w:r w:rsidR="00472C0F" w:rsidRPr="00B412A8">
        <w:rPr>
          <w:rFonts w:cs="Times New Roman"/>
          <w:sz w:val="28"/>
          <w:szCs w:val="28"/>
          <w:lang w:val="ru-RU"/>
        </w:rPr>
        <w:t>га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7AC2B76F" w14:textId="1A6E226E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5) </w:t>
      </w:r>
      <w:r w:rsidR="00527743" w:rsidRPr="00B412A8">
        <w:rPr>
          <w:rFonts w:cs="Times New Roman"/>
          <w:sz w:val="28"/>
          <w:szCs w:val="28"/>
          <w:lang w:val="ru-RU"/>
        </w:rPr>
        <w:t>эмгек келишиминин шарттарын аткар</w:t>
      </w:r>
      <w:r w:rsidR="00472C0F" w:rsidRPr="00B412A8">
        <w:rPr>
          <w:rFonts w:cs="Times New Roman"/>
          <w:sz w:val="28"/>
          <w:szCs w:val="28"/>
          <w:lang w:val="ru-RU"/>
        </w:rPr>
        <w:t>ууга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1B040E18" w14:textId="567AEB5A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6) </w:t>
      </w:r>
      <w:r w:rsidR="00F43536">
        <w:rPr>
          <w:rFonts w:cs="Times New Roman"/>
          <w:sz w:val="28"/>
          <w:szCs w:val="28"/>
          <w:lang w:val="ru-RU"/>
        </w:rPr>
        <w:t>эмгекти коргоо</w:t>
      </w:r>
      <w:r w:rsidR="00527743" w:rsidRPr="00B412A8">
        <w:rPr>
          <w:rFonts w:cs="Times New Roman"/>
          <w:sz w:val="28"/>
          <w:szCs w:val="28"/>
          <w:lang w:val="ru-RU"/>
        </w:rPr>
        <w:t xml:space="preserve"> жана коопсуздук </w:t>
      </w:r>
      <w:r w:rsidR="00F43536">
        <w:rPr>
          <w:rFonts w:cs="Times New Roman"/>
          <w:sz w:val="28"/>
          <w:szCs w:val="28"/>
          <w:lang w:val="ru-RU"/>
        </w:rPr>
        <w:t xml:space="preserve">техникасы боюнча </w:t>
      </w:r>
      <w:r w:rsidR="00527743" w:rsidRPr="00B412A8">
        <w:rPr>
          <w:rFonts w:cs="Times New Roman"/>
          <w:sz w:val="28"/>
          <w:szCs w:val="28"/>
          <w:lang w:val="ru-RU"/>
        </w:rPr>
        <w:t>талаптар</w:t>
      </w:r>
      <w:r w:rsidR="00F43536">
        <w:rPr>
          <w:rFonts w:cs="Times New Roman"/>
          <w:sz w:val="28"/>
          <w:szCs w:val="28"/>
          <w:lang w:val="ru-RU"/>
        </w:rPr>
        <w:t>ды</w:t>
      </w:r>
      <w:r w:rsidR="00527743" w:rsidRPr="00B412A8">
        <w:rPr>
          <w:rFonts w:cs="Times New Roman"/>
          <w:sz w:val="28"/>
          <w:szCs w:val="28"/>
          <w:lang w:val="ru-RU"/>
        </w:rPr>
        <w:t xml:space="preserve"> сактоо</w:t>
      </w:r>
      <w:r w:rsidR="00472C0F" w:rsidRPr="00B412A8">
        <w:rPr>
          <w:rFonts w:cs="Times New Roman"/>
          <w:sz w:val="28"/>
          <w:szCs w:val="28"/>
          <w:lang w:val="ru-RU"/>
        </w:rPr>
        <w:t>го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059D706F" w14:textId="40E575B8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7)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527743" w:rsidRPr="00B412A8">
        <w:rPr>
          <w:rFonts w:cs="Times New Roman"/>
          <w:sz w:val="28"/>
          <w:szCs w:val="28"/>
          <w:lang w:val="ru-RU"/>
        </w:rPr>
        <w:t xml:space="preserve"> у</w:t>
      </w:r>
      <w:r w:rsidR="00F43536">
        <w:rPr>
          <w:rFonts w:cs="Times New Roman"/>
          <w:sz w:val="28"/>
          <w:szCs w:val="28"/>
          <w:lang w:val="ru-RU"/>
        </w:rPr>
        <w:t>багы</w:t>
      </w:r>
      <w:r w:rsidR="00527743" w:rsidRPr="00B412A8">
        <w:rPr>
          <w:rFonts w:cs="Times New Roman"/>
          <w:sz w:val="28"/>
          <w:szCs w:val="28"/>
          <w:lang w:val="ru-RU"/>
        </w:rPr>
        <w:t>нда балдардын коопсуздугун жана ден соолугун камсыз кылуу</w:t>
      </w:r>
      <w:r w:rsidR="00472C0F" w:rsidRPr="00B412A8">
        <w:rPr>
          <w:rFonts w:cs="Times New Roman"/>
          <w:sz w:val="28"/>
          <w:szCs w:val="28"/>
          <w:lang w:val="ru-RU"/>
        </w:rPr>
        <w:t>га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03EF1145" w14:textId="005917CA" w:rsidR="00527743" w:rsidRPr="00B412A8" w:rsidRDefault="008B5499" w:rsidP="008B5499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8) </w:t>
      </w:r>
      <w:r w:rsidR="00527743" w:rsidRPr="00B412A8">
        <w:rPr>
          <w:rFonts w:cs="Times New Roman"/>
          <w:sz w:val="28"/>
          <w:szCs w:val="28"/>
          <w:lang w:val="ru-RU"/>
        </w:rPr>
        <w:t>балдарга карата зомбулуктун бардык түрлөрүнүн алдын алуу</w:t>
      </w:r>
      <w:r w:rsidR="00472C0F" w:rsidRPr="00B412A8">
        <w:rPr>
          <w:rFonts w:cs="Times New Roman"/>
          <w:sz w:val="28"/>
          <w:szCs w:val="28"/>
          <w:lang w:val="ru-RU"/>
        </w:rPr>
        <w:t>га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5698C0E3" w14:textId="77777777" w:rsidR="005C0E58" w:rsidRDefault="008B5499" w:rsidP="005C0E58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 xml:space="preserve">9) </w:t>
      </w:r>
      <w:r w:rsidR="00921FB8" w:rsidRPr="00B412A8">
        <w:rPr>
          <w:rFonts w:cs="Times New Roman"/>
          <w:sz w:val="28"/>
          <w:szCs w:val="28"/>
          <w:lang w:val="ru-RU"/>
        </w:rPr>
        <w:t>тарбиялоо жана билим берүү</w:t>
      </w:r>
      <w:r w:rsidR="00F43536">
        <w:rPr>
          <w:rFonts w:cs="Times New Roman"/>
          <w:sz w:val="28"/>
          <w:szCs w:val="28"/>
          <w:lang w:val="ru-RU"/>
        </w:rPr>
        <w:t xml:space="preserve"> маселелеринде</w:t>
      </w:r>
      <w:r w:rsidR="00921FB8" w:rsidRPr="00B412A8">
        <w:rPr>
          <w:rFonts w:cs="Times New Roman"/>
          <w:sz w:val="28"/>
          <w:szCs w:val="28"/>
          <w:lang w:val="ru-RU"/>
        </w:rPr>
        <w:t xml:space="preserve"> ата-энелер (мыйзамдуу өкүлдөр) менен кызматташуу</w:t>
      </w:r>
      <w:r w:rsidR="00F43536">
        <w:rPr>
          <w:rFonts w:cs="Times New Roman"/>
          <w:sz w:val="28"/>
          <w:szCs w:val="28"/>
          <w:lang w:val="ru-RU"/>
        </w:rPr>
        <w:t>га</w:t>
      </w:r>
      <w:r w:rsidR="00527743" w:rsidRPr="00B412A8">
        <w:rPr>
          <w:rFonts w:cs="Times New Roman"/>
          <w:sz w:val="28"/>
          <w:szCs w:val="28"/>
          <w:lang w:val="ru-RU"/>
        </w:rPr>
        <w:t>;</w:t>
      </w:r>
    </w:p>
    <w:p w14:paraId="38B77C52" w14:textId="3D2CB2D6" w:rsidR="00DA2E66" w:rsidRPr="00B412A8" w:rsidRDefault="008B5499" w:rsidP="005C0E58">
      <w:pPr>
        <w:tabs>
          <w:tab w:val="left" w:pos="993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10) </w:t>
      </w:r>
      <w:r w:rsidR="00527743" w:rsidRPr="00B412A8">
        <w:rPr>
          <w:rFonts w:cs="Times New Roman"/>
          <w:sz w:val="28"/>
          <w:szCs w:val="28"/>
          <w:lang w:val="ru-RU"/>
        </w:rPr>
        <w:t>мыйзамдарда жана ПМПКнын ички документтеринде каралган башка милдеттерди аткарууга.</w:t>
      </w:r>
    </w:p>
    <w:p w14:paraId="2E315742" w14:textId="77777777" w:rsidR="00DA5D34" w:rsidRPr="00B412A8" w:rsidRDefault="00DA5D34" w:rsidP="002E067B">
      <w:pPr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029448D3" w14:textId="77777777" w:rsidR="00651DCC" w:rsidRDefault="00B66F58" w:rsidP="002E067B">
      <w:pPr>
        <w:pStyle w:val="ae"/>
        <w:spacing w:after="0" w:line="240" w:lineRule="auto"/>
        <w:ind w:left="0"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8-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глава.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DA5D34" w:rsidRPr="00B412A8">
        <w:rPr>
          <w:rFonts w:cs="Times New Roman"/>
          <w:b/>
          <w:bCs/>
          <w:sz w:val="28"/>
          <w:szCs w:val="28"/>
          <w:lang w:val="ru-RU"/>
        </w:rPr>
        <w:t xml:space="preserve">Ата-энелердин (мыйзамдуу </w:t>
      </w:r>
      <w:r w:rsidR="006175DB" w:rsidRPr="00B412A8">
        <w:rPr>
          <w:rFonts w:cs="Times New Roman"/>
          <w:b/>
          <w:bCs/>
          <w:sz w:val="28"/>
          <w:szCs w:val="28"/>
          <w:lang w:val="ru-RU"/>
        </w:rPr>
        <w:t xml:space="preserve">өкүлдөрдүн) </w:t>
      </w:r>
    </w:p>
    <w:p w14:paraId="77D112E7" w14:textId="4526F510" w:rsidR="00DA5D34" w:rsidRDefault="00DA5D34" w:rsidP="002E067B">
      <w:pPr>
        <w:pStyle w:val="ae"/>
        <w:spacing w:after="0" w:line="240" w:lineRule="auto"/>
        <w:ind w:left="0"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cs="Times New Roman"/>
          <w:b/>
          <w:bCs/>
          <w:sz w:val="28"/>
          <w:szCs w:val="28"/>
          <w:lang w:val="ru-RU"/>
        </w:rPr>
        <w:t>укуктары жана милдеттери</w:t>
      </w:r>
    </w:p>
    <w:p w14:paraId="2A5A5BB1" w14:textId="77777777" w:rsidR="004174CC" w:rsidRPr="00B412A8" w:rsidRDefault="004174CC" w:rsidP="002E067B">
      <w:pPr>
        <w:pStyle w:val="ae"/>
        <w:spacing w:after="0" w:line="240" w:lineRule="auto"/>
        <w:ind w:left="0" w:right="283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669F51E3" w14:textId="7D9B3851" w:rsidR="00DA5D34" w:rsidRPr="00B412A8" w:rsidRDefault="008B5499" w:rsidP="008804A6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45. </w:t>
      </w:r>
      <w:r w:rsidR="00DA5D34" w:rsidRPr="00B412A8">
        <w:rPr>
          <w:rFonts w:cs="Times New Roman"/>
          <w:sz w:val="28"/>
          <w:szCs w:val="28"/>
          <w:lang w:val="ru-RU"/>
        </w:rPr>
        <w:t>Ата-энелер (мыйзамдуу өкүлдөр) төмөнкүлөргө</w:t>
      </w:r>
      <w:r w:rsidR="00921FB8" w:rsidRPr="00B412A8">
        <w:rPr>
          <w:rFonts w:cs="Times New Roman"/>
          <w:sz w:val="28"/>
          <w:szCs w:val="28"/>
          <w:lang w:val="ru-RU"/>
        </w:rPr>
        <w:t xml:space="preserve"> укуктуу</w:t>
      </w:r>
      <w:r w:rsidR="00DA5D34" w:rsidRPr="00B412A8">
        <w:rPr>
          <w:rFonts w:cs="Times New Roman"/>
          <w:sz w:val="28"/>
          <w:szCs w:val="28"/>
          <w:lang w:val="ru-RU"/>
        </w:rPr>
        <w:t>:</w:t>
      </w:r>
    </w:p>
    <w:p w14:paraId="09156C0D" w14:textId="53CD9346" w:rsidR="00DA5D34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2B7E6A">
        <w:rPr>
          <w:rFonts w:cs="Times New Roman"/>
          <w:sz w:val="28"/>
          <w:szCs w:val="28"/>
          <w:lang w:val="ru-RU"/>
        </w:rPr>
        <w:t>ө</w:t>
      </w:r>
      <w:r w:rsidR="00DA5D34" w:rsidRPr="00B412A8">
        <w:rPr>
          <w:rFonts w:cs="Times New Roman"/>
          <w:sz w:val="28"/>
          <w:szCs w:val="28"/>
          <w:lang w:val="ru-RU"/>
        </w:rPr>
        <w:t>з баласынын укуктарын жана кызыкчылыктарын коргоого;</w:t>
      </w:r>
    </w:p>
    <w:p w14:paraId="15DEE87F" w14:textId="76D58492" w:rsidR="00DA5D34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DA5D34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DA5D34" w:rsidRPr="00B412A8">
        <w:rPr>
          <w:rFonts w:cs="Times New Roman"/>
          <w:sz w:val="28"/>
          <w:szCs w:val="28"/>
          <w:lang w:val="ru-RU"/>
        </w:rPr>
        <w:t xml:space="preserve"> адистеринен консультация</w:t>
      </w:r>
      <w:r w:rsidR="002B7E6A">
        <w:rPr>
          <w:rFonts w:cs="Times New Roman"/>
          <w:sz w:val="28"/>
          <w:szCs w:val="28"/>
          <w:lang w:val="ru-RU"/>
        </w:rPr>
        <w:t>ларды</w:t>
      </w:r>
      <w:r w:rsidR="00DA5D34" w:rsidRPr="00B412A8">
        <w:rPr>
          <w:rFonts w:cs="Times New Roman"/>
          <w:sz w:val="28"/>
          <w:szCs w:val="28"/>
          <w:lang w:val="ru-RU"/>
        </w:rPr>
        <w:t xml:space="preserve"> алууга;</w:t>
      </w:r>
    </w:p>
    <w:p w14:paraId="238A0556" w14:textId="4522C9DB" w:rsidR="00DA5D34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bookmarkStart w:id="16" w:name="_Hlk203060054"/>
      <w:r>
        <w:rPr>
          <w:rFonts w:cs="Times New Roman"/>
          <w:sz w:val="28"/>
          <w:szCs w:val="28"/>
          <w:lang w:val="ru-RU"/>
        </w:rPr>
        <w:t xml:space="preserve">3) </w:t>
      </w:r>
      <w:r w:rsidR="002445CF" w:rsidRPr="00B412A8">
        <w:rPr>
          <w:rFonts w:cs="Times New Roman"/>
          <w:sz w:val="28"/>
          <w:szCs w:val="28"/>
          <w:lang w:val="ru-RU"/>
        </w:rPr>
        <w:t>текшерүү</w:t>
      </w:r>
      <w:r w:rsidR="005B63CC">
        <w:rPr>
          <w:rFonts w:cs="Times New Roman"/>
          <w:sz w:val="28"/>
          <w:szCs w:val="28"/>
          <w:lang w:val="ru-RU"/>
        </w:rPr>
        <w:t>гө</w:t>
      </w:r>
      <w:r w:rsidR="00DA5D34" w:rsidRPr="00B412A8">
        <w:rPr>
          <w:rFonts w:cs="Times New Roman"/>
          <w:sz w:val="28"/>
          <w:szCs w:val="28"/>
          <w:lang w:val="ru-RU"/>
        </w:rPr>
        <w:t xml:space="preserve"> </w:t>
      </w:r>
      <w:bookmarkEnd w:id="16"/>
      <w:r w:rsidR="00921FB8" w:rsidRPr="00B412A8">
        <w:rPr>
          <w:rFonts w:cs="Times New Roman"/>
          <w:sz w:val="28"/>
          <w:szCs w:val="28"/>
          <w:lang w:val="ru-RU"/>
        </w:rPr>
        <w:t xml:space="preserve">жана </w:t>
      </w:r>
      <w:r w:rsidR="005B63CC">
        <w:rPr>
          <w:rFonts w:cs="Times New Roman"/>
          <w:sz w:val="28"/>
          <w:szCs w:val="28"/>
          <w:lang w:val="ru-RU"/>
        </w:rPr>
        <w:t>анын натыйжалары</w:t>
      </w:r>
      <w:r w:rsidR="00921FB8" w:rsidRPr="00B412A8">
        <w:rPr>
          <w:rFonts w:cs="Times New Roman"/>
          <w:sz w:val="28"/>
          <w:szCs w:val="28"/>
          <w:lang w:val="ru-RU"/>
        </w:rPr>
        <w:t>н талкуулоого катышууга</w:t>
      </w:r>
      <w:r w:rsidR="00DA5D34" w:rsidRPr="00B412A8">
        <w:rPr>
          <w:rFonts w:cs="Times New Roman"/>
          <w:sz w:val="28"/>
          <w:szCs w:val="28"/>
          <w:lang w:val="ru-RU"/>
        </w:rPr>
        <w:t>;</w:t>
      </w:r>
    </w:p>
    <w:p w14:paraId="00FB8CBD" w14:textId="11018ADA" w:rsidR="00DA5D34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4) </w:t>
      </w:r>
      <w:r w:rsidR="002445CF" w:rsidRPr="00B412A8">
        <w:rPr>
          <w:rFonts w:cs="Times New Roman"/>
          <w:sz w:val="28"/>
          <w:szCs w:val="28"/>
          <w:lang w:val="ru-RU"/>
        </w:rPr>
        <w:t>текшерүүнүн</w:t>
      </w:r>
      <w:r w:rsidR="00DA5D34" w:rsidRPr="00B412A8">
        <w:rPr>
          <w:rFonts w:cs="Times New Roman"/>
          <w:sz w:val="28"/>
          <w:szCs w:val="28"/>
          <w:lang w:val="ru-RU"/>
        </w:rPr>
        <w:t xml:space="preserve"> жыйынтыгы боюнча өз пикирин </w:t>
      </w:r>
      <w:r w:rsidR="005B63CC">
        <w:rPr>
          <w:rFonts w:cs="Times New Roman"/>
          <w:sz w:val="28"/>
          <w:szCs w:val="28"/>
          <w:lang w:val="ru-RU"/>
        </w:rPr>
        <w:t>айтууга</w:t>
      </w:r>
      <w:r w:rsidR="00DA5D34" w:rsidRPr="00B412A8">
        <w:rPr>
          <w:rFonts w:cs="Times New Roman"/>
          <w:sz w:val="28"/>
          <w:szCs w:val="28"/>
          <w:lang w:val="ru-RU"/>
        </w:rPr>
        <w:t>;</w:t>
      </w:r>
    </w:p>
    <w:p w14:paraId="4D52CFA1" w14:textId="134811CF" w:rsidR="00DA5D34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5) </w:t>
      </w:r>
      <w:r w:rsidR="005B63CC">
        <w:rPr>
          <w:rFonts w:cs="Times New Roman"/>
          <w:sz w:val="28"/>
          <w:szCs w:val="28"/>
          <w:lang w:val="ru-RU"/>
        </w:rPr>
        <w:t>б</w:t>
      </w:r>
      <w:r w:rsidR="00DA5D34" w:rsidRPr="00B412A8">
        <w:rPr>
          <w:rFonts w:cs="Times New Roman"/>
          <w:sz w:val="28"/>
          <w:szCs w:val="28"/>
          <w:lang w:val="ru-RU"/>
        </w:rPr>
        <w:t xml:space="preserve">аланы </w:t>
      </w:r>
      <w:r w:rsidR="002445CF" w:rsidRPr="00B412A8">
        <w:rPr>
          <w:rFonts w:cs="Times New Roman"/>
          <w:sz w:val="28"/>
          <w:szCs w:val="28"/>
          <w:lang w:val="ru-RU"/>
        </w:rPr>
        <w:t>текшерүүнүн</w:t>
      </w:r>
      <w:r w:rsidR="00DA5D34" w:rsidRPr="00B412A8">
        <w:rPr>
          <w:rFonts w:cs="Times New Roman"/>
          <w:sz w:val="28"/>
          <w:szCs w:val="28"/>
          <w:lang w:val="ru-RU"/>
        </w:rPr>
        <w:t xml:space="preserve"> </w:t>
      </w:r>
      <w:r w:rsidR="005B63CC">
        <w:rPr>
          <w:rFonts w:cs="Times New Roman"/>
          <w:sz w:val="28"/>
          <w:szCs w:val="28"/>
          <w:lang w:val="ru-RU"/>
        </w:rPr>
        <w:t>натыйжалары</w:t>
      </w:r>
      <w:r w:rsidR="00DA5D34" w:rsidRPr="00B412A8">
        <w:rPr>
          <w:rFonts w:cs="Times New Roman"/>
          <w:sz w:val="28"/>
          <w:szCs w:val="28"/>
          <w:lang w:val="ru-RU"/>
        </w:rPr>
        <w:t xml:space="preserve"> жөнүндө толук жана </w:t>
      </w:r>
      <w:r w:rsidR="005B63CC">
        <w:rPr>
          <w:rFonts w:cs="Times New Roman"/>
          <w:sz w:val="28"/>
          <w:szCs w:val="28"/>
          <w:lang w:val="ru-RU"/>
        </w:rPr>
        <w:t>анык</w:t>
      </w:r>
      <w:r w:rsidR="00DA5D34" w:rsidRPr="00B412A8">
        <w:rPr>
          <w:rFonts w:cs="Times New Roman"/>
          <w:sz w:val="28"/>
          <w:szCs w:val="28"/>
          <w:lang w:val="ru-RU"/>
        </w:rPr>
        <w:t xml:space="preserve"> маалымат алууга.</w:t>
      </w:r>
    </w:p>
    <w:p w14:paraId="7CF42A54" w14:textId="30659461" w:rsidR="00DA5D34" w:rsidRPr="00FB4E63" w:rsidRDefault="008B5499" w:rsidP="008804A6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46. </w:t>
      </w:r>
      <w:r w:rsidR="00DA5D34" w:rsidRPr="00FB4E63">
        <w:rPr>
          <w:rFonts w:cs="Times New Roman"/>
          <w:sz w:val="28"/>
          <w:szCs w:val="28"/>
          <w:lang w:val="ru-RU"/>
        </w:rPr>
        <w:t>Ата-энелер (мыйзамдуу өкүлдөр)</w:t>
      </w:r>
      <w:r w:rsidR="005B63CC" w:rsidRPr="005B63CC">
        <w:rPr>
          <w:rFonts w:cs="Times New Roman"/>
          <w:sz w:val="28"/>
          <w:szCs w:val="28"/>
          <w:lang w:val="ru-RU"/>
        </w:rPr>
        <w:t xml:space="preserve"> </w:t>
      </w:r>
      <w:r w:rsidR="005B63CC" w:rsidRPr="00B412A8">
        <w:rPr>
          <w:rFonts w:cs="Times New Roman"/>
          <w:sz w:val="28"/>
          <w:szCs w:val="28"/>
          <w:lang w:val="ru-RU"/>
        </w:rPr>
        <w:t>төмөнкүлөргө</w:t>
      </w:r>
      <w:r w:rsidR="005B63CC">
        <w:rPr>
          <w:rFonts w:cs="Times New Roman"/>
          <w:sz w:val="28"/>
          <w:szCs w:val="28"/>
          <w:lang w:val="ru-RU"/>
        </w:rPr>
        <w:t xml:space="preserve"> милдеттүү</w:t>
      </w:r>
      <w:r w:rsidR="00DA5D34" w:rsidRPr="00FB4E63">
        <w:rPr>
          <w:rFonts w:cs="Times New Roman"/>
          <w:sz w:val="28"/>
          <w:szCs w:val="28"/>
          <w:lang w:val="ru-RU"/>
        </w:rPr>
        <w:t>:</w:t>
      </w:r>
    </w:p>
    <w:p w14:paraId="3E08D1D3" w14:textId="784BC428" w:rsidR="00DA5D34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1) </w:t>
      </w:r>
      <w:r w:rsidR="00DA5D34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DA5D34" w:rsidRPr="00B412A8">
        <w:rPr>
          <w:rFonts w:cs="Times New Roman"/>
          <w:sz w:val="28"/>
          <w:szCs w:val="28"/>
          <w:lang w:val="ru-RU"/>
        </w:rPr>
        <w:t xml:space="preserve"> </w:t>
      </w:r>
      <w:r w:rsidR="005B63CC">
        <w:rPr>
          <w:rFonts w:cs="Times New Roman"/>
          <w:sz w:val="28"/>
          <w:szCs w:val="28"/>
          <w:lang w:val="ru-RU"/>
        </w:rPr>
        <w:t>кызматкерлерини</w:t>
      </w:r>
      <w:r w:rsidR="00DA5D34" w:rsidRPr="00B412A8">
        <w:rPr>
          <w:rFonts w:cs="Times New Roman"/>
          <w:sz w:val="28"/>
          <w:szCs w:val="28"/>
          <w:lang w:val="ru-RU"/>
        </w:rPr>
        <w:t>н эмгегин жана укуктарын урматтоого;</w:t>
      </w:r>
    </w:p>
    <w:p w14:paraId="7366687C" w14:textId="5403EDA2" w:rsidR="00DA5D34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2) </w:t>
      </w:r>
      <w:r w:rsidR="007B2182" w:rsidRPr="00B412A8">
        <w:rPr>
          <w:rFonts w:cs="Times New Roman"/>
          <w:sz w:val="28"/>
          <w:szCs w:val="28"/>
          <w:lang w:val="ru-RU"/>
        </w:rPr>
        <w:t xml:space="preserve">баласы </w:t>
      </w:r>
      <w:r w:rsidR="00DA5D34" w:rsidRPr="00B412A8">
        <w:rPr>
          <w:rFonts w:cs="Times New Roman"/>
          <w:sz w:val="28"/>
          <w:szCs w:val="28"/>
          <w:lang w:val="ru-RU"/>
        </w:rPr>
        <w:t xml:space="preserve">жөнүндө </w:t>
      </w:r>
      <w:r w:rsidR="005B63CC">
        <w:rPr>
          <w:rFonts w:cs="Times New Roman"/>
          <w:sz w:val="28"/>
          <w:szCs w:val="28"/>
          <w:lang w:val="ru-RU"/>
        </w:rPr>
        <w:t>анык</w:t>
      </w:r>
      <w:r w:rsidR="00DA5D34" w:rsidRPr="00B412A8">
        <w:rPr>
          <w:rFonts w:cs="Times New Roman"/>
          <w:sz w:val="28"/>
          <w:szCs w:val="28"/>
          <w:lang w:val="ru-RU"/>
        </w:rPr>
        <w:t xml:space="preserve"> маалымат </w:t>
      </w:r>
      <w:r w:rsidR="007B2182" w:rsidRPr="00B412A8">
        <w:rPr>
          <w:rFonts w:cs="Times New Roman"/>
          <w:sz w:val="28"/>
          <w:szCs w:val="28"/>
          <w:lang w:val="ru-RU"/>
        </w:rPr>
        <w:t>берүүгө</w:t>
      </w:r>
      <w:r w:rsidR="00DA5D34" w:rsidRPr="00B412A8">
        <w:rPr>
          <w:rFonts w:cs="Times New Roman"/>
          <w:sz w:val="28"/>
          <w:szCs w:val="28"/>
          <w:lang w:val="ru-RU"/>
        </w:rPr>
        <w:t>;</w:t>
      </w:r>
    </w:p>
    <w:p w14:paraId="3AC35F46" w14:textId="35C054AA" w:rsidR="00DA5D34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</w:t>
      </w:r>
      <w:r w:rsidR="005B63CC">
        <w:rPr>
          <w:rFonts w:cs="Times New Roman"/>
          <w:sz w:val="28"/>
          <w:szCs w:val="28"/>
          <w:lang w:val="ru-RU"/>
        </w:rPr>
        <w:t>к</w:t>
      </w:r>
      <w:r w:rsidR="00DA5D34" w:rsidRPr="00B412A8">
        <w:rPr>
          <w:rFonts w:cs="Times New Roman"/>
          <w:sz w:val="28"/>
          <w:szCs w:val="28"/>
          <w:lang w:val="ru-RU"/>
        </w:rPr>
        <w:t>онсультация</w:t>
      </w:r>
      <w:r w:rsidR="005B63CC">
        <w:rPr>
          <w:rFonts w:cs="Times New Roman"/>
          <w:sz w:val="28"/>
          <w:szCs w:val="28"/>
          <w:lang w:val="ru-RU"/>
        </w:rPr>
        <w:t>лар</w:t>
      </w:r>
      <w:r w:rsidR="00DA5D34" w:rsidRPr="00B412A8">
        <w:rPr>
          <w:rFonts w:cs="Times New Roman"/>
          <w:sz w:val="28"/>
          <w:szCs w:val="28"/>
          <w:lang w:val="ru-RU"/>
        </w:rPr>
        <w:t>да бала</w:t>
      </w:r>
      <w:r w:rsidR="007B2182" w:rsidRPr="00B412A8">
        <w:rPr>
          <w:rFonts w:cs="Times New Roman"/>
          <w:sz w:val="28"/>
          <w:szCs w:val="28"/>
          <w:lang w:val="ru-RU"/>
        </w:rPr>
        <w:t>сын</w:t>
      </w:r>
      <w:r w:rsidR="00DA5D34" w:rsidRPr="00B412A8">
        <w:rPr>
          <w:rFonts w:cs="Times New Roman"/>
          <w:sz w:val="28"/>
          <w:szCs w:val="28"/>
          <w:lang w:val="ru-RU"/>
        </w:rPr>
        <w:t xml:space="preserve"> коштоп жүрү</w:t>
      </w:r>
      <w:r w:rsidR="007B2182" w:rsidRPr="00B412A8">
        <w:rPr>
          <w:rFonts w:cs="Times New Roman"/>
          <w:sz w:val="28"/>
          <w:szCs w:val="28"/>
          <w:lang w:val="ru-RU"/>
        </w:rPr>
        <w:t>үгө;</w:t>
      </w:r>
    </w:p>
    <w:p w14:paraId="4403E562" w14:textId="0DB11AC3" w:rsidR="00E82275" w:rsidRPr="00B412A8" w:rsidRDefault="008B5499" w:rsidP="008B5499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4) </w:t>
      </w:r>
      <w:r w:rsidR="00DA5D34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DA5D34" w:rsidRPr="00B412A8">
        <w:rPr>
          <w:rFonts w:cs="Times New Roman"/>
          <w:sz w:val="28"/>
          <w:szCs w:val="28"/>
          <w:lang w:val="ru-RU"/>
        </w:rPr>
        <w:t xml:space="preserve"> мүлкү </w:t>
      </w:r>
      <w:r w:rsidR="00680EE8">
        <w:rPr>
          <w:rFonts w:cs="Times New Roman"/>
          <w:sz w:val="28"/>
          <w:szCs w:val="28"/>
          <w:lang w:val="ru-RU"/>
        </w:rPr>
        <w:t>өз күнөөсү</w:t>
      </w:r>
      <w:r w:rsidR="00921FB8" w:rsidRPr="00B412A8">
        <w:rPr>
          <w:rFonts w:cs="Times New Roman"/>
          <w:sz w:val="28"/>
          <w:szCs w:val="28"/>
          <w:lang w:val="ru-RU"/>
        </w:rPr>
        <w:t xml:space="preserve"> же баланын күнөөсү </w:t>
      </w:r>
      <w:r w:rsidR="00680EE8">
        <w:rPr>
          <w:rFonts w:cs="Times New Roman"/>
          <w:sz w:val="28"/>
          <w:szCs w:val="28"/>
          <w:lang w:val="ru-RU"/>
        </w:rPr>
        <w:t xml:space="preserve">боюнча </w:t>
      </w:r>
      <w:r w:rsidR="00921FB8" w:rsidRPr="00B412A8">
        <w:rPr>
          <w:rFonts w:cs="Times New Roman"/>
          <w:sz w:val="28"/>
          <w:szCs w:val="28"/>
          <w:lang w:val="ru-RU"/>
        </w:rPr>
        <w:t xml:space="preserve">бузулган </w:t>
      </w:r>
      <w:r w:rsidR="00DA5D34" w:rsidRPr="00B412A8">
        <w:rPr>
          <w:rFonts w:cs="Times New Roman"/>
          <w:sz w:val="28"/>
          <w:szCs w:val="28"/>
          <w:lang w:val="ru-RU"/>
        </w:rPr>
        <w:t>учурда зыянды</w:t>
      </w:r>
      <w:r w:rsidR="00680EE8">
        <w:rPr>
          <w:rFonts w:cs="Times New Roman"/>
          <w:sz w:val="28"/>
          <w:szCs w:val="28"/>
          <w:lang w:val="ru-RU"/>
        </w:rPr>
        <w:t xml:space="preserve"> компенсациялоого</w:t>
      </w:r>
      <w:r w:rsidR="00921FB8" w:rsidRPr="00B412A8">
        <w:rPr>
          <w:rFonts w:cs="Times New Roman"/>
          <w:sz w:val="28"/>
          <w:szCs w:val="28"/>
          <w:lang w:val="ru-RU"/>
        </w:rPr>
        <w:t>.</w:t>
      </w:r>
    </w:p>
    <w:p w14:paraId="74F4EEED" w14:textId="77777777" w:rsidR="002B2B08" w:rsidRPr="00B412A8" w:rsidRDefault="002B2B08" w:rsidP="002E067B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</w:p>
    <w:p w14:paraId="21B25712" w14:textId="437A8C10" w:rsidR="00680EE8" w:rsidRDefault="00B66F58" w:rsidP="00680EE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center"/>
        <w:rPr>
          <w:rStyle w:val="af6"/>
          <w:rFonts w:cs="Times New Roman"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9-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глава.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DA5D34" w:rsidRPr="00B412A8">
        <w:rPr>
          <w:rStyle w:val="af6"/>
          <w:rFonts w:cs="Times New Roman"/>
          <w:sz w:val="28"/>
          <w:szCs w:val="28"/>
          <w:lang w:val="ru-RU"/>
        </w:rPr>
        <w:t>ПМПКнын башка уюмдар менен</w:t>
      </w:r>
    </w:p>
    <w:p w14:paraId="43337F9F" w14:textId="51C31146" w:rsidR="00DA5D34" w:rsidRDefault="00DA5D34" w:rsidP="00680EE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center"/>
        <w:rPr>
          <w:rStyle w:val="af6"/>
          <w:rFonts w:cs="Times New Roman"/>
          <w:sz w:val="28"/>
          <w:szCs w:val="28"/>
          <w:lang w:val="ru-RU"/>
        </w:rPr>
      </w:pPr>
      <w:r w:rsidRPr="00B412A8">
        <w:rPr>
          <w:rStyle w:val="af6"/>
          <w:rFonts w:cs="Times New Roman"/>
          <w:sz w:val="28"/>
          <w:szCs w:val="28"/>
          <w:lang w:val="ru-RU"/>
        </w:rPr>
        <w:t>өз ара аракеттенүүсү</w:t>
      </w:r>
    </w:p>
    <w:p w14:paraId="7570C897" w14:textId="77777777" w:rsidR="00E77351" w:rsidRPr="00B412A8" w:rsidRDefault="00E77351" w:rsidP="002E067B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rPr>
          <w:rStyle w:val="af6"/>
          <w:rFonts w:cs="Times New Roman"/>
          <w:sz w:val="28"/>
          <w:szCs w:val="28"/>
          <w:lang w:val="ru-RU"/>
        </w:rPr>
      </w:pPr>
    </w:p>
    <w:p w14:paraId="77F59100" w14:textId="2927784F" w:rsidR="00FB4E63" w:rsidRDefault="008B5499" w:rsidP="008804A6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47. </w:t>
      </w:r>
      <w:r w:rsidR="00DA5D34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ПМПК билим берүү уюмдары, медициналык мекемелер, социалдык коргоо органдары, үй-бүлөнү жана балдарды коргоо боюнча аймактык ыйгарым укуктуу органдар, </w:t>
      </w:r>
      <w:r w:rsidR="00680EE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</w:t>
      </w:r>
      <w:r w:rsidR="00DA5D34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алдар иштери боюнча </w:t>
      </w:r>
      <w:r w:rsidR="007B2182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DA5D34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ймактык</w:t>
      </w:r>
      <w:r w:rsidR="00EF2216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комиссиялар</w:t>
      </w:r>
      <w:r w:rsidR="00DA5D34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, ошондой эле өзгөчө билим </w:t>
      </w:r>
      <w:r w:rsidR="000654BB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берүү муктаждыктар</w:t>
      </w:r>
      <w:r w:rsidR="00DA5D34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 бар балдарды колдоо чөйрөсүндө иш</w:t>
      </w:r>
      <w:r w:rsidR="00680EE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жүргүзгө</w:t>
      </w:r>
      <w:r w:rsidR="00DA5D34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 коомдук бирикмелер менен өз ара аракеттенет</w:t>
      </w:r>
      <w:r w:rsidR="00046699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32502352" w14:textId="561EC8DB" w:rsidR="00757320" w:rsidRPr="00FB4E63" w:rsidRDefault="008B5499" w:rsidP="008804A6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48. </w:t>
      </w:r>
      <w:r w:rsidR="00680EE8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ПМПК </w:t>
      </w:r>
      <w:r w:rsidR="00680EE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</w:t>
      </w:r>
      <w:r w:rsidR="00DA5D34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алдарга жардам көрсөтүүнүн ведомстволор аралык системасын түзүүгө, өнүгүүдө экинчи жолу четтөөлөрдүн алдын алууга жана билим берүү программаларын жана окуу пландарын оптималдаштырууга багытталган өнөктөштүк кызматташтыгын жүзөгө ашырат</w:t>
      </w:r>
      <w:r w:rsidR="00680EE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. Өз ара аракеттенүү </w:t>
      </w:r>
      <w:r w:rsidR="00921FB8" w:rsidRPr="00FB4E63">
        <w:rPr>
          <w:rFonts w:cs="Times New Roman"/>
          <w:sz w:val="28"/>
          <w:szCs w:val="28"/>
          <w:lang w:val="ru-RU"/>
        </w:rPr>
        <w:t>макулдашуулар</w:t>
      </w:r>
      <w:r w:rsidR="00680EE8">
        <w:rPr>
          <w:rFonts w:cs="Times New Roman"/>
          <w:sz w:val="28"/>
          <w:szCs w:val="28"/>
          <w:lang w:val="ru-RU"/>
        </w:rPr>
        <w:t>дын</w:t>
      </w:r>
      <w:r w:rsidR="00921FB8" w:rsidRPr="00FB4E63">
        <w:rPr>
          <w:rFonts w:cs="Times New Roman"/>
          <w:sz w:val="28"/>
          <w:szCs w:val="28"/>
          <w:lang w:val="ru-RU"/>
        </w:rPr>
        <w:t>, протоколдор</w:t>
      </w:r>
      <w:r w:rsidR="00680EE8">
        <w:rPr>
          <w:rFonts w:cs="Times New Roman"/>
          <w:sz w:val="28"/>
          <w:szCs w:val="28"/>
          <w:lang w:val="ru-RU"/>
        </w:rPr>
        <w:t xml:space="preserve">дун, </w:t>
      </w:r>
      <w:r w:rsidR="00921FB8" w:rsidRPr="00FB4E63">
        <w:rPr>
          <w:rFonts w:cs="Times New Roman"/>
          <w:sz w:val="28"/>
          <w:szCs w:val="28"/>
          <w:lang w:val="ru-RU"/>
        </w:rPr>
        <w:t>биргелешкен пландар</w:t>
      </w:r>
      <w:r w:rsidR="00680EE8">
        <w:rPr>
          <w:rFonts w:cs="Times New Roman"/>
          <w:sz w:val="28"/>
          <w:szCs w:val="28"/>
          <w:lang w:val="ru-RU"/>
        </w:rPr>
        <w:t>дын</w:t>
      </w:r>
      <w:r w:rsidR="00921FB8" w:rsidRPr="00FB4E63">
        <w:rPr>
          <w:rFonts w:cs="Times New Roman"/>
          <w:sz w:val="28"/>
          <w:szCs w:val="28"/>
          <w:lang w:val="ru-RU"/>
        </w:rPr>
        <w:t xml:space="preserve"> </w:t>
      </w:r>
      <w:r w:rsidR="00680EE8">
        <w:rPr>
          <w:rFonts w:cs="Times New Roman"/>
          <w:sz w:val="28"/>
          <w:szCs w:val="28"/>
          <w:lang w:val="ru-RU"/>
        </w:rPr>
        <w:t xml:space="preserve">жана макулдашылган </w:t>
      </w:r>
      <w:r w:rsidR="00680EE8" w:rsidRPr="00FB4E63">
        <w:rPr>
          <w:rFonts w:cs="Times New Roman"/>
          <w:sz w:val="28"/>
          <w:szCs w:val="28"/>
          <w:lang w:val="ru-RU"/>
        </w:rPr>
        <w:t xml:space="preserve">иш-чаралардын негизинде </w:t>
      </w:r>
      <w:r w:rsidR="00680EE8">
        <w:rPr>
          <w:rFonts w:cs="Times New Roman"/>
          <w:sz w:val="28"/>
          <w:szCs w:val="28"/>
          <w:lang w:val="ru-RU"/>
        </w:rPr>
        <w:t>жүзөгө ашырыла</w:t>
      </w:r>
      <w:r w:rsidR="00DA5D34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т.</w:t>
      </w:r>
      <w:r w:rsidR="00921FB8" w:rsidRPr="00FB4E63">
        <w:rPr>
          <w:rFonts w:cs="Times New Roman"/>
          <w:sz w:val="28"/>
          <w:szCs w:val="28"/>
          <w:lang w:val="ru-RU"/>
        </w:rPr>
        <w:t xml:space="preserve"> </w:t>
      </w:r>
    </w:p>
    <w:p w14:paraId="21F502B6" w14:textId="77777777" w:rsidR="007B2182" w:rsidRDefault="007B2182" w:rsidP="002E067B">
      <w:pPr>
        <w:pStyle w:val="ae"/>
        <w:tabs>
          <w:tab w:val="left" w:pos="709"/>
          <w:tab w:val="left" w:pos="993"/>
          <w:tab w:val="left" w:pos="1134"/>
          <w:tab w:val="num" w:pos="1440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</w:p>
    <w:p w14:paraId="6A3F325B" w14:textId="77777777" w:rsidR="005C0E58" w:rsidRPr="00B412A8" w:rsidRDefault="005C0E58" w:rsidP="002E067B">
      <w:pPr>
        <w:pStyle w:val="ae"/>
        <w:tabs>
          <w:tab w:val="left" w:pos="709"/>
          <w:tab w:val="left" w:pos="993"/>
          <w:tab w:val="left" w:pos="1134"/>
          <w:tab w:val="num" w:pos="1440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</w:p>
    <w:p w14:paraId="005AE7D3" w14:textId="69056E1E" w:rsidR="007B2182" w:rsidRDefault="00B66F58" w:rsidP="002E067B">
      <w:pPr>
        <w:tabs>
          <w:tab w:val="left" w:pos="993"/>
          <w:tab w:val="left" w:pos="1134"/>
        </w:tabs>
        <w:spacing w:after="0" w:line="240" w:lineRule="auto"/>
        <w:ind w:right="49" w:firstLine="709"/>
        <w:jc w:val="center"/>
        <w:rPr>
          <w:rStyle w:val="af6"/>
          <w:rFonts w:cs="Times New Roman"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10-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глава.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7B2182" w:rsidRPr="00B412A8">
        <w:rPr>
          <w:rFonts w:cs="Times New Roman"/>
          <w:b/>
          <w:bCs/>
          <w:sz w:val="28"/>
          <w:szCs w:val="28"/>
          <w:lang w:val="ru-RU"/>
        </w:rPr>
        <w:t>ПМПКнын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7B2182" w:rsidRPr="00B412A8">
        <w:rPr>
          <w:rStyle w:val="af6"/>
          <w:rFonts w:cs="Times New Roman"/>
          <w:sz w:val="28"/>
          <w:szCs w:val="28"/>
          <w:lang w:val="ru-RU"/>
        </w:rPr>
        <w:t>иш кагаздарын жүргүзүү</w:t>
      </w:r>
    </w:p>
    <w:p w14:paraId="677C6B77" w14:textId="77777777" w:rsidR="004174CC" w:rsidRPr="00B412A8" w:rsidRDefault="004174CC" w:rsidP="002E067B">
      <w:pPr>
        <w:tabs>
          <w:tab w:val="left" w:pos="993"/>
          <w:tab w:val="left" w:pos="1134"/>
        </w:tabs>
        <w:spacing w:after="0" w:line="240" w:lineRule="auto"/>
        <w:ind w:right="49" w:firstLine="709"/>
        <w:jc w:val="center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</w:p>
    <w:p w14:paraId="7DA8B66E" w14:textId="5109CD11" w:rsidR="00FB4E63" w:rsidRDefault="008B5499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49. </w:t>
      </w:r>
      <w:r w:rsidR="007B2182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Иш кагаздары</w:t>
      </w:r>
      <w:r w:rsidR="000B36C0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н жүргүзүү </w:t>
      </w:r>
      <w:r w:rsidR="007B2182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Кыргыз Республикасынын мамлекеттик же расмий тилинде, кагаз жүзүндө жана электрондук форматта, бекитилген </w:t>
      </w:r>
      <w:r w:rsidR="000B36C0">
        <w:rPr>
          <w:rFonts w:cs="Times New Roman"/>
          <w:sz w:val="28"/>
          <w:szCs w:val="28"/>
          <w:lang w:val="ru-RU"/>
        </w:rPr>
        <w:t>көктөмөлөр</w:t>
      </w:r>
      <w:r w:rsidR="009E5498" w:rsidRPr="00FB4E63">
        <w:rPr>
          <w:rFonts w:cs="Times New Roman"/>
          <w:sz w:val="28"/>
          <w:szCs w:val="28"/>
          <w:lang w:val="ru-RU"/>
        </w:rPr>
        <w:t xml:space="preserve"> номенклатурасы</w:t>
      </w:r>
      <w:r w:rsidR="000B36C0">
        <w:rPr>
          <w:rFonts w:cs="Times New Roman"/>
          <w:sz w:val="28"/>
          <w:szCs w:val="28"/>
          <w:lang w:val="ru-RU"/>
        </w:rPr>
        <w:t>на</w:t>
      </w:r>
      <w:r w:rsidR="009E5498" w:rsidRPr="00FB4E63">
        <w:rPr>
          <w:rFonts w:cs="Times New Roman"/>
          <w:sz w:val="28"/>
          <w:szCs w:val="28"/>
          <w:lang w:val="ru-RU"/>
        </w:rPr>
        <w:t xml:space="preserve"> жана архивдик сактоо</w:t>
      </w:r>
      <w:r w:rsidR="000B36C0">
        <w:rPr>
          <w:rFonts w:cs="Times New Roman"/>
          <w:sz w:val="28"/>
          <w:szCs w:val="28"/>
          <w:lang w:val="ru-RU"/>
        </w:rPr>
        <w:t xml:space="preserve"> </w:t>
      </w:r>
      <w:r w:rsidR="009E5498" w:rsidRPr="00FB4E63">
        <w:rPr>
          <w:rFonts w:cs="Times New Roman"/>
          <w:sz w:val="28"/>
          <w:szCs w:val="28"/>
          <w:lang w:val="ru-RU"/>
        </w:rPr>
        <w:t xml:space="preserve">тартибине ылайык </w:t>
      </w:r>
      <w:r w:rsidR="007B2182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жүргүзүлөт. Мамлекеттик тилде күбөлөндүрүлгөн документ түп нуска болуп эсептелет.</w:t>
      </w:r>
      <w:r w:rsidR="009E5498" w:rsidRPr="00FB4E63">
        <w:rPr>
          <w:rFonts w:cs="Times New Roman"/>
          <w:sz w:val="28"/>
          <w:szCs w:val="28"/>
          <w:lang w:val="ru-RU"/>
        </w:rPr>
        <w:t xml:space="preserve"> </w:t>
      </w:r>
    </w:p>
    <w:p w14:paraId="419C8E40" w14:textId="7A28E10E" w:rsidR="002774EA" w:rsidRPr="00FB4E63" w:rsidRDefault="008B5499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50. </w:t>
      </w:r>
      <w:r w:rsidR="002774EA" w:rsidRPr="00FB4E63">
        <w:rPr>
          <w:rFonts w:cs="Times New Roman"/>
          <w:sz w:val="28"/>
          <w:szCs w:val="28"/>
          <w:lang w:val="ru-RU"/>
        </w:rPr>
        <w:t>Жарандардын</w:t>
      </w:r>
      <w:r w:rsidR="000B36C0" w:rsidRPr="000B36C0">
        <w:rPr>
          <w:rFonts w:cs="Times New Roman"/>
          <w:sz w:val="28"/>
          <w:szCs w:val="28"/>
          <w:lang w:val="ru-RU"/>
        </w:rPr>
        <w:t xml:space="preserve"> </w:t>
      </w:r>
      <w:r w:rsidR="000B36C0" w:rsidRPr="00FB4E63">
        <w:rPr>
          <w:rFonts w:cs="Times New Roman"/>
          <w:sz w:val="28"/>
          <w:szCs w:val="28"/>
          <w:lang w:val="ru-RU"/>
        </w:rPr>
        <w:t>арыздары</w:t>
      </w:r>
      <w:r w:rsidR="000B36C0">
        <w:rPr>
          <w:rFonts w:cs="Times New Roman"/>
          <w:sz w:val="28"/>
          <w:szCs w:val="28"/>
          <w:lang w:val="ru-RU"/>
        </w:rPr>
        <w:t xml:space="preserve"> жана</w:t>
      </w:r>
      <w:r w:rsidR="002774EA" w:rsidRPr="00FB4E63">
        <w:rPr>
          <w:rFonts w:cs="Times New Roman"/>
          <w:sz w:val="28"/>
          <w:szCs w:val="28"/>
          <w:lang w:val="ru-RU"/>
        </w:rPr>
        <w:t xml:space="preserve"> кайрылуулары </w:t>
      </w:r>
      <w:r w:rsidR="002774EA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Кыргыз Республикасынын мыйзамдарында белгиленген мөөнөттөрдө</w:t>
      </w:r>
      <w:r w:rsidR="002774EA" w:rsidRPr="00FB4E63">
        <w:rPr>
          <w:rFonts w:cs="Times New Roman"/>
          <w:sz w:val="28"/>
          <w:szCs w:val="28"/>
          <w:lang w:val="ru-RU"/>
        </w:rPr>
        <w:t xml:space="preserve"> каралат:</w:t>
      </w:r>
    </w:p>
    <w:p w14:paraId="2E0A0ECF" w14:textId="04E62C63" w:rsidR="002774EA" w:rsidRPr="00B412A8" w:rsidRDefault="00493D35" w:rsidP="00B90061">
      <w:pPr>
        <w:pStyle w:val="aff8"/>
        <w:tabs>
          <w:tab w:val="left" w:pos="993"/>
          <w:tab w:val="left" w:pos="1134"/>
        </w:tabs>
        <w:spacing w:before="0" w:beforeAutospacing="0" w:after="0" w:afterAutospacing="0"/>
        <w:ind w:left="709" w:right="49"/>
        <w:jc w:val="both"/>
        <w:rPr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1) </w:t>
      </w:r>
      <w:r w:rsidR="002774EA" w:rsidRPr="00B412A8">
        <w:rPr>
          <w:rStyle w:val="af6"/>
          <w:b w:val="0"/>
          <w:bCs w:val="0"/>
          <w:sz w:val="28"/>
          <w:szCs w:val="28"/>
        </w:rPr>
        <w:t>14 календардык күнгө чейин</w:t>
      </w:r>
      <w:r w:rsidR="002774EA" w:rsidRPr="00B412A8">
        <w:rPr>
          <w:sz w:val="28"/>
          <w:szCs w:val="28"/>
        </w:rPr>
        <w:t>;</w:t>
      </w:r>
    </w:p>
    <w:p w14:paraId="2EA9099D" w14:textId="58304C10" w:rsidR="00FB4E63" w:rsidRDefault="00493D35" w:rsidP="00B90061">
      <w:pPr>
        <w:pStyle w:val="aff8"/>
        <w:tabs>
          <w:tab w:val="left" w:pos="993"/>
          <w:tab w:val="left" w:pos="1134"/>
        </w:tabs>
        <w:spacing w:before="0" w:beforeAutospacing="0" w:after="0" w:afterAutospacing="0"/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2) </w:t>
      </w:r>
      <w:r w:rsidR="009E5498" w:rsidRPr="00B412A8">
        <w:rPr>
          <w:sz w:val="28"/>
          <w:szCs w:val="28"/>
        </w:rPr>
        <w:t xml:space="preserve">кайра текшерүү </w:t>
      </w:r>
      <w:r w:rsidR="00B90061">
        <w:rPr>
          <w:sz w:val="28"/>
          <w:szCs w:val="28"/>
          <w:lang w:val="ky-KG"/>
        </w:rPr>
        <w:t>зарыл болгон учурда</w:t>
      </w:r>
      <w:r w:rsidR="009E5498" w:rsidRPr="00B412A8">
        <w:rPr>
          <w:sz w:val="28"/>
          <w:szCs w:val="28"/>
        </w:rPr>
        <w:t xml:space="preserve"> 30 календардык күнгө чейин</w:t>
      </w:r>
      <w:r w:rsidR="002774EA" w:rsidRPr="00B412A8">
        <w:rPr>
          <w:sz w:val="28"/>
          <w:szCs w:val="28"/>
        </w:rPr>
        <w:t>.</w:t>
      </w:r>
    </w:p>
    <w:p w14:paraId="3F2E401A" w14:textId="3488BC7B" w:rsidR="007B2182" w:rsidRPr="00FB4E63" w:rsidRDefault="00493D35" w:rsidP="00E824A8">
      <w:pPr>
        <w:pStyle w:val="aff8"/>
        <w:tabs>
          <w:tab w:val="left" w:pos="993"/>
          <w:tab w:val="left" w:pos="1134"/>
        </w:tabs>
        <w:spacing w:before="0" w:beforeAutospacing="0" w:after="0" w:afterAutospacing="0"/>
        <w:ind w:right="49" w:firstLine="709"/>
        <w:rPr>
          <w:rStyle w:val="af6"/>
          <w:b w:val="0"/>
          <w:bCs w:val="0"/>
          <w:sz w:val="28"/>
          <w:szCs w:val="28"/>
        </w:rPr>
      </w:pPr>
      <w:r>
        <w:rPr>
          <w:rStyle w:val="af6"/>
          <w:b w:val="0"/>
          <w:bCs w:val="0"/>
          <w:sz w:val="28"/>
          <w:szCs w:val="28"/>
          <w:lang w:val="ky-KG"/>
        </w:rPr>
        <w:t xml:space="preserve">51. </w:t>
      </w:r>
      <w:r w:rsidR="007B2182" w:rsidRPr="00FB4E63">
        <w:rPr>
          <w:rStyle w:val="af6"/>
          <w:b w:val="0"/>
          <w:bCs w:val="0"/>
          <w:sz w:val="28"/>
          <w:szCs w:val="28"/>
        </w:rPr>
        <w:t>ПМПКда төмөнкү документтер жүргүзүлөт:</w:t>
      </w:r>
    </w:p>
    <w:p w14:paraId="3CC696EB" w14:textId="63A998C0" w:rsidR="003B0551" w:rsidRPr="0051296F" w:rsidRDefault="00493D35" w:rsidP="00493D35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Style w:val="af6"/>
          <w:rFonts w:cs="Times New Roman"/>
          <w:b w:val="0"/>
          <w:sz w:val="28"/>
          <w:szCs w:val="28"/>
          <w:lang w:val="ru-RU"/>
        </w:rPr>
        <w:t xml:space="preserve">1) </w:t>
      </w:r>
      <w:r w:rsidR="00B90061">
        <w:rPr>
          <w:rStyle w:val="af6"/>
          <w:rFonts w:cs="Times New Roman"/>
          <w:b w:val="0"/>
          <w:sz w:val="28"/>
          <w:szCs w:val="28"/>
          <w:lang w:val="ru-RU"/>
        </w:rPr>
        <w:t>т</w:t>
      </w:r>
      <w:r w:rsidR="003B0551" w:rsidRPr="0051296F">
        <w:rPr>
          <w:rStyle w:val="af6"/>
          <w:rFonts w:cs="Times New Roman"/>
          <w:b w:val="0"/>
          <w:sz w:val="28"/>
          <w:szCs w:val="28"/>
          <w:lang w:val="ru-RU"/>
        </w:rPr>
        <w:t>екшерилген балдарды эсепке алуу журналы (электрондук);</w:t>
      </w:r>
      <w:r w:rsidR="003B0551" w:rsidRPr="0051296F">
        <w:rPr>
          <w:rFonts w:cs="Times New Roman"/>
          <w:b/>
          <w:sz w:val="28"/>
          <w:szCs w:val="28"/>
          <w:lang w:val="ru-RU"/>
        </w:rPr>
        <w:t xml:space="preserve"> </w:t>
      </w:r>
    </w:p>
    <w:p w14:paraId="3CE2128E" w14:textId="157BCE17" w:rsidR="00DA027C" w:rsidRPr="0051296F" w:rsidRDefault="00493D35" w:rsidP="00493D35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sz w:val="28"/>
          <w:szCs w:val="28"/>
          <w:lang w:val="ru-RU"/>
        </w:rPr>
        <w:t xml:space="preserve">2) </w:t>
      </w:r>
      <w:r w:rsidR="003B0551" w:rsidRPr="0051296F">
        <w:rPr>
          <w:rStyle w:val="af6"/>
          <w:rFonts w:cs="Times New Roman"/>
          <w:b w:val="0"/>
          <w:sz w:val="28"/>
          <w:szCs w:val="28"/>
          <w:lang w:val="ru-RU"/>
        </w:rPr>
        <w:t>ПМПК</w:t>
      </w:r>
      <w:r w:rsidR="005C0E58">
        <w:rPr>
          <w:rStyle w:val="af6"/>
          <w:rFonts w:cs="Times New Roman"/>
          <w:b w:val="0"/>
          <w:sz w:val="28"/>
          <w:szCs w:val="28"/>
          <w:lang w:val="ru-RU"/>
        </w:rPr>
        <w:t>нын</w:t>
      </w:r>
      <w:r w:rsidR="00B90061">
        <w:rPr>
          <w:rStyle w:val="af6"/>
          <w:rFonts w:cs="Times New Roman"/>
          <w:b w:val="0"/>
          <w:sz w:val="28"/>
          <w:szCs w:val="28"/>
          <w:lang w:val="ru-RU"/>
        </w:rPr>
        <w:t xml:space="preserve"> </w:t>
      </w:r>
      <w:r w:rsidR="003B0551" w:rsidRPr="0051296F">
        <w:rPr>
          <w:rStyle w:val="af6"/>
          <w:rFonts w:cs="Times New Roman"/>
          <w:b w:val="0"/>
          <w:sz w:val="28"/>
          <w:szCs w:val="28"/>
          <w:lang w:val="ru-RU"/>
        </w:rPr>
        <w:t xml:space="preserve">корутундусу (текшерүүнүн жүрүшүн жана </w:t>
      </w:r>
      <w:r w:rsidR="00B90061">
        <w:rPr>
          <w:rStyle w:val="af6"/>
          <w:rFonts w:cs="Times New Roman"/>
          <w:b w:val="0"/>
          <w:sz w:val="28"/>
          <w:szCs w:val="28"/>
          <w:lang w:val="ru-RU"/>
        </w:rPr>
        <w:t>натыйжалар</w:t>
      </w:r>
      <w:r w:rsidR="003B0551" w:rsidRPr="0051296F">
        <w:rPr>
          <w:rStyle w:val="af6"/>
          <w:rFonts w:cs="Times New Roman"/>
          <w:b w:val="0"/>
          <w:sz w:val="28"/>
          <w:szCs w:val="28"/>
          <w:lang w:val="ru-RU"/>
        </w:rPr>
        <w:t xml:space="preserve">ын </w:t>
      </w:r>
      <w:r w:rsidR="00B90061">
        <w:rPr>
          <w:rStyle w:val="af6"/>
          <w:rFonts w:cs="Times New Roman"/>
          <w:b w:val="0"/>
          <w:sz w:val="28"/>
          <w:szCs w:val="28"/>
          <w:lang w:val="ru-RU"/>
        </w:rPr>
        <w:t>белгилей</w:t>
      </w:r>
      <w:r w:rsidR="003B0551" w:rsidRPr="0051296F">
        <w:rPr>
          <w:rStyle w:val="af6"/>
          <w:rFonts w:cs="Times New Roman"/>
          <w:b w:val="0"/>
          <w:sz w:val="28"/>
          <w:szCs w:val="28"/>
          <w:lang w:val="ru-RU"/>
        </w:rPr>
        <w:t>т</w:t>
      </w:r>
      <w:r w:rsidR="00B90061">
        <w:rPr>
          <w:rStyle w:val="af6"/>
          <w:rFonts w:cs="Times New Roman"/>
          <w:b w:val="0"/>
          <w:sz w:val="28"/>
          <w:szCs w:val="28"/>
          <w:lang w:val="ru-RU"/>
        </w:rPr>
        <w:t>)</w:t>
      </w:r>
      <w:r w:rsidR="007B2182" w:rsidRPr="0051296F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46F6C44B" w14:textId="56586A4D" w:rsidR="003B0551" w:rsidRPr="00B412A8" w:rsidRDefault="00493D35" w:rsidP="00493D35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3) </w:t>
      </w:r>
      <w:r w:rsidR="003B0551" w:rsidRPr="00B412A8">
        <w:rPr>
          <w:rFonts w:cs="Times New Roman"/>
          <w:sz w:val="28"/>
          <w:szCs w:val="28"/>
          <w:lang w:val="ru-RU"/>
        </w:rPr>
        <w:t>ПМПК</w:t>
      </w:r>
      <w:r w:rsidR="00E35890">
        <w:rPr>
          <w:rFonts w:cs="Times New Roman"/>
          <w:sz w:val="28"/>
          <w:szCs w:val="28"/>
          <w:lang w:val="ru-RU"/>
        </w:rPr>
        <w:t>нын</w:t>
      </w:r>
      <w:r w:rsidR="003B0551" w:rsidRPr="00B412A8">
        <w:rPr>
          <w:rFonts w:cs="Times New Roman"/>
          <w:sz w:val="28"/>
          <w:szCs w:val="28"/>
          <w:lang w:val="ru-RU"/>
        </w:rPr>
        <w:t xml:space="preserve"> иш</w:t>
      </w:r>
      <w:r w:rsidR="00E35890">
        <w:rPr>
          <w:rFonts w:cs="Times New Roman"/>
          <w:sz w:val="28"/>
          <w:szCs w:val="28"/>
          <w:lang w:val="ru-RU"/>
        </w:rPr>
        <w:t>и</w:t>
      </w:r>
      <w:r w:rsidR="003B0551" w:rsidRPr="00B412A8">
        <w:rPr>
          <w:rFonts w:cs="Times New Roman"/>
          <w:sz w:val="28"/>
          <w:szCs w:val="28"/>
          <w:lang w:val="ru-RU"/>
        </w:rPr>
        <w:t xml:space="preserve"> </w:t>
      </w:r>
      <w:r w:rsidR="00E35890">
        <w:rPr>
          <w:rFonts w:cs="Times New Roman"/>
          <w:sz w:val="28"/>
          <w:szCs w:val="28"/>
          <w:lang w:val="ru-RU"/>
        </w:rPr>
        <w:t xml:space="preserve">жөнүндө отчет </w:t>
      </w:r>
      <w:r w:rsidR="003B0551" w:rsidRPr="00B412A8">
        <w:rPr>
          <w:rFonts w:cs="Times New Roman"/>
          <w:sz w:val="28"/>
          <w:szCs w:val="28"/>
          <w:lang w:val="ru-RU"/>
        </w:rPr>
        <w:t xml:space="preserve">жана </w:t>
      </w:r>
      <w:r w:rsidR="00E35890">
        <w:rPr>
          <w:rFonts w:cs="Times New Roman"/>
          <w:sz w:val="28"/>
          <w:szCs w:val="28"/>
          <w:lang w:val="ru-RU"/>
        </w:rPr>
        <w:t>жылдык план</w:t>
      </w:r>
      <w:r w:rsidR="003B0551" w:rsidRPr="00B412A8">
        <w:rPr>
          <w:rFonts w:cs="Times New Roman"/>
          <w:sz w:val="28"/>
          <w:szCs w:val="28"/>
          <w:lang w:val="ru-RU"/>
        </w:rPr>
        <w:t>.</w:t>
      </w:r>
    </w:p>
    <w:p w14:paraId="3AFEF4DD" w14:textId="499DF397" w:rsidR="007B2182" w:rsidRPr="0051296F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52. </w:t>
      </w:r>
      <w:r w:rsidR="003B0551" w:rsidRPr="0051296F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3B0551" w:rsidRPr="0051296F">
        <w:rPr>
          <w:rFonts w:cs="Times New Roman"/>
          <w:sz w:val="28"/>
          <w:szCs w:val="28"/>
          <w:lang w:val="ru-RU"/>
        </w:rPr>
        <w:t xml:space="preserve"> корутундусу</w:t>
      </w:r>
      <w:r w:rsidR="003B0551" w:rsidRPr="0051296F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7B2182" w:rsidRPr="0051296F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төмөнкүлөрдү камтыйт:</w:t>
      </w:r>
    </w:p>
    <w:p w14:paraId="6204A377" w14:textId="1EE2ABFB" w:rsidR="007B2182" w:rsidRPr="00B412A8" w:rsidRDefault="00493D35" w:rsidP="00493D35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1) </w:t>
      </w:r>
      <w:r w:rsidR="00706D9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намне</w:t>
      </w:r>
      <w:r w:rsidR="00706D9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здик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маалымат</w:t>
      </w:r>
      <w:r w:rsidR="00706D9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тар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66FFFC9F" w14:textId="5132D208" w:rsidR="007B2182" w:rsidRPr="00B412A8" w:rsidRDefault="00493D35" w:rsidP="00493D35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2) </w:t>
      </w:r>
      <w:r w:rsidR="00706D9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едициналык корутундулар (невролог, психиатр</w:t>
      </w:r>
      <w:r w:rsidR="00706D9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жана башкалар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);</w:t>
      </w:r>
    </w:p>
    <w:p w14:paraId="37212431" w14:textId="4A045AA8" w:rsidR="00FB4E63" w:rsidRDefault="00493D35" w:rsidP="00493D35">
      <w:pPr>
        <w:tabs>
          <w:tab w:val="left" w:pos="993"/>
          <w:tab w:val="left" w:pos="1134"/>
        </w:tabs>
        <w:spacing w:after="0" w:line="240" w:lineRule="auto"/>
        <w:ind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3) </w:t>
      </w:r>
      <w:r w:rsidR="00706D9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сихологиялык, педагогикалык, логопедиялык </w:t>
      </w:r>
      <w:r w:rsidR="002445C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текшер</w:t>
      </w:r>
      <w:r w:rsidR="00706D98">
        <w:rPr>
          <w:rStyle w:val="af6"/>
          <w:rFonts w:cs="Times New Roman"/>
          <w:b w:val="0"/>
          <w:bCs w:val="0"/>
          <w:sz w:val="28"/>
          <w:szCs w:val="28"/>
          <w:lang w:val="ru-RU"/>
        </w:rPr>
        <w:t>үүнүн</w:t>
      </w:r>
      <w:r w:rsidR="002445CF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706D9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натыйжал</w:t>
      </w:r>
      <w:r w:rsidR="00DA027C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ары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.</w:t>
      </w:r>
    </w:p>
    <w:p w14:paraId="5C5A7E2F" w14:textId="00EF6C23" w:rsidR="00FB4E63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53. </w:t>
      </w:r>
      <w:r w:rsidR="00E1495B" w:rsidRPr="00FB4E63">
        <w:rPr>
          <w:rFonts w:cs="Times New Roman"/>
          <w:sz w:val="28"/>
          <w:szCs w:val="28"/>
          <w:lang w:val="ru-RU"/>
        </w:rPr>
        <w:t>ПМПКнын жалпы корутундусу сунушта</w:t>
      </w:r>
      <w:r w:rsidR="00706D98">
        <w:rPr>
          <w:rFonts w:cs="Times New Roman"/>
          <w:sz w:val="28"/>
          <w:szCs w:val="28"/>
          <w:lang w:val="ru-RU"/>
        </w:rPr>
        <w:t>мала</w:t>
      </w:r>
      <w:r w:rsidR="00E1495B" w:rsidRPr="00FB4E63">
        <w:rPr>
          <w:rFonts w:cs="Times New Roman"/>
          <w:sz w:val="28"/>
          <w:szCs w:val="28"/>
          <w:lang w:val="ru-RU"/>
        </w:rPr>
        <w:t xml:space="preserve">рда көрсөтүлгөн </w:t>
      </w:r>
      <w:r w:rsidR="00706D98">
        <w:rPr>
          <w:rFonts w:cs="Times New Roman"/>
          <w:sz w:val="28"/>
          <w:szCs w:val="28"/>
          <w:lang w:val="ru-RU"/>
        </w:rPr>
        <w:t>мезгилдин ичинде</w:t>
      </w:r>
      <w:r w:rsidR="00E1495B" w:rsidRPr="00FB4E63">
        <w:rPr>
          <w:rFonts w:cs="Times New Roman"/>
          <w:sz w:val="28"/>
          <w:szCs w:val="28"/>
          <w:lang w:val="ru-RU"/>
        </w:rPr>
        <w:t xml:space="preserve"> күчүндө болот. Зарыл</w:t>
      </w:r>
      <w:r w:rsidR="00706D98">
        <w:rPr>
          <w:rFonts w:cs="Times New Roman"/>
          <w:sz w:val="28"/>
          <w:szCs w:val="28"/>
          <w:lang w:val="ru-RU"/>
        </w:rPr>
        <w:t xml:space="preserve"> </w:t>
      </w:r>
      <w:r w:rsidR="00E1495B" w:rsidRPr="00FB4E63">
        <w:rPr>
          <w:rFonts w:cs="Times New Roman"/>
          <w:sz w:val="28"/>
          <w:szCs w:val="28"/>
          <w:lang w:val="ru-RU"/>
        </w:rPr>
        <w:t>болгон</w:t>
      </w:r>
      <w:r w:rsidR="00706D98">
        <w:rPr>
          <w:rFonts w:cs="Times New Roman"/>
          <w:sz w:val="28"/>
          <w:szCs w:val="28"/>
          <w:lang w:val="ru-RU"/>
        </w:rPr>
        <w:t xml:space="preserve"> учурда</w:t>
      </w:r>
      <w:r w:rsidR="00E1495B" w:rsidRPr="00FB4E63">
        <w:rPr>
          <w:rFonts w:cs="Times New Roman"/>
          <w:sz w:val="28"/>
          <w:szCs w:val="28"/>
          <w:lang w:val="ru-RU"/>
        </w:rPr>
        <w:t xml:space="preserve"> кайра</w:t>
      </w:r>
      <w:r w:rsidR="00706D98">
        <w:rPr>
          <w:rFonts w:cs="Times New Roman"/>
          <w:sz w:val="28"/>
          <w:szCs w:val="28"/>
          <w:lang w:val="ru-RU"/>
        </w:rPr>
        <w:t>дан</w:t>
      </w:r>
      <w:r w:rsidR="00E1495B" w:rsidRPr="00FB4E63">
        <w:rPr>
          <w:rFonts w:cs="Times New Roman"/>
          <w:sz w:val="28"/>
          <w:szCs w:val="28"/>
          <w:lang w:val="ru-RU"/>
        </w:rPr>
        <w:t xml:space="preserve"> текшерүү жүргүзүлүшү мүмкүн. Корутундун</w:t>
      </w:r>
      <w:r w:rsidR="00706D98">
        <w:rPr>
          <w:rFonts w:cs="Times New Roman"/>
          <w:sz w:val="28"/>
          <w:szCs w:val="28"/>
          <w:lang w:val="ru-RU"/>
        </w:rPr>
        <w:t>ун</w:t>
      </w:r>
      <w:r w:rsidR="00E1495B" w:rsidRPr="00FB4E63">
        <w:rPr>
          <w:rFonts w:cs="Times New Roman"/>
          <w:sz w:val="28"/>
          <w:szCs w:val="28"/>
          <w:lang w:val="ru-RU"/>
        </w:rPr>
        <w:t xml:space="preserve"> бир нускасы ата-энелерге (мыйзамдуу өкүлдөргө) берилет.</w:t>
      </w:r>
    </w:p>
    <w:p w14:paraId="1EEE5D6F" w14:textId="2169F762" w:rsidR="00FB4E63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54. </w:t>
      </w:r>
      <w:r w:rsidR="00D6614C" w:rsidRPr="00FB4E63">
        <w:rPr>
          <w:rFonts w:cs="Times New Roman"/>
          <w:sz w:val="28"/>
          <w:szCs w:val="28"/>
          <w:lang w:val="ru-RU"/>
        </w:rPr>
        <w:t>ПМПКнын иш кагаздары</w:t>
      </w:r>
      <w:r w:rsidR="00706D98">
        <w:rPr>
          <w:rFonts w:cs="Times New Roman"/>
          <w:sz w:val="28"/>
          <w:szCs w:val="28"/>
          <w:lang w:val="ru-RU"/>
        </w:rPr>
        <w:t xml:space="preserve"> Кыргыз Республикасынын Өкмөтүнүн 2020-жылдын 3-мартындагы № 120 «</w:t>
      </w:r>
      <w:r w:rsidR="00D6614C" w:rsidRPr="00FB4E63">
        <w:rPr>
          <w:rFonts w:cs="Times New Roman"/>
          <w:sz w:val="28"/>
          <w:szCs w:val="28"/>
          <w:lang w:val="ru-RU"/>
        </w:rPr>
        <w:t xml:space="preserve">Кыргыз Республикасында иш кагаздарын жүргүзүү боюнча </w:t>
      </w:r>
      <w:r w:rsidR="00706D98">
        <w:rPr>
          <w:rFonts w:cs="Times New Roman"/>
          <w:sz w:val="28"/>
          <w:szCs w:val="28"/>
          <w:lang w:val="ru-RU"/>
        </w:rPr>
        <w:t>типтүү н</w:t>
      </w:r>
      <w:r w:rsidR="00D6614C" w:rsidRPr="00FB4E63">
        <w:rPr>
          <w:rFonts w:cs="Times New Roman"/>
          <w:sz w:val="28"/>
          <w:szCs w:val="28"/>
          <w:lang w:val="ru-RU"/>
        </w:rPr>
        <w:t>уска</w:t>
      </w:r>
      <w:r w:rsidR="00706D98">
        <w:rPr>
          <w:rFonts w:cs="Times New Roman"/>
          <w:sz w:val="28"/>
          <w:szCs w:val="28"/>
          <w:lang w:val="ru-RU"/>
        </w:rPr>
        <w:t xml:space="preserve">ма жөнүндө» токтому менен бекитилген </w:t>
      </w:r>
      <w:r w:rsidR="00706D98" w:rsidRPr="00FB4E63">
        <w:rPr>
          <w:rFonts w:cs="Times New Roman"/>
          <w:sz w:val="28"/>
          <w:szCs w:val="28"/>
          <w:lang w:val="ru-RU"/>
        </w:rPr>
        <w:t>Кыргыз Республикасында иш кагаздарын жүргүзүү боюнча</w:t>
      </w:r>
      <w:r w:rsidR="00706D98">
        <w:rPr>
          <w:rFonts w:cs="Times New Roman"/>
          <w:sz w:val="28"/>
          <w:szCs w:val="28"/>
          <w:lang w:val="ru-RU"/>
        </w:rPr>
        <w:t xml:space="preserve"> нускамада </w:t>
      </w:r>
      <w:r w:rsidR="00D6614C" w:rsidRPr="00FB4E63">
        <w:rPr>
          <w:rFonts w:cs="Times New Roman"/>
          <w:sz w:val="28"/>
          <w:szCs w:val="28"/>
          <w:lang w:val="ru-RU"/>
        </w:rPr>
        <w:t>белгиленген тартипте жүргүзүлөт. ПМПКнын негизги документтерине кайрылууларды жана текшерүү</w:t>
      </w:r>
      <w:r w:rsidR="00AB3EF3">
        <w:rPr>
          <w:rFonts w:cs="Times New Roman"/>
          <w:sz w:val="28"/>
          <w:szCs w:val="28"/>
          <w:lang w:val="ru-RU"/>
        </w:rPr>
        <w:t>лөрдү каттоо</w:t>
      </w:r>
      <w:r w:rsidR="00D6614C" w:rsidRPr="00FB4E63">
        <w:rPr>
          <w:rFonts w:cs="Times New Roman"/>
          <w:sz w:val="28"/>
          <w:szCs w:val="28"/>
          <w:lang w:val="ru-RU"/>
        </w:rPr>
        <w:t xml:space="preserve"> журналдары, </w:t>
      </w:r>
      <w:r w:rsidR="00AB3EF3">
        <w:rPr>
          <w:rFonts w:cs="Times New Roman"/>
          <w:sz w:val="28"/>
          <w:szCs w:val="28"/>
          <w:lang w:val="ru-RU"/>
        </w:rPr>
        <w:t>көчмө</w:t>
      </w:r>
      <w:r w:rsidR="00E1495B" w:rsidRPr="00FB4E63">
        <w:rPr>
          <w:rFonts w:cs="Times New Roman"/>
          <w:sz w:val="28"/>
          <w:szCs w:val="28"/>
          <w:lang w:val="ru-RU"/>
        </w:rPr>
        <w:t xml:space="preserve"> жыйындардын</w:t>
      </w:r>
      <w:r w:rsidR="00AB3EF3">
        <w:rPr>
          <w:rFonts w:cs="Times New Roman"/>
          <w:sz w:val="28"/>
          <w:szCs w:val="28"/>
          <w:lang w:val="ru-RU"/>
        </w:rPr>
        <w:t xml:space="preserve"> жана консультациялардын</w:t>
      </w:r>
      <w:r w:rsidR="00D6614C" w:rsidRPr="00FB4E63">
        <w:rPr>
          <w:rFonts w:cs="Times New Roman"/>
          <w:sz w:val="28"/>
          <w:szCs w:val="28"/>
          <w:lang w:val="ru-RU"/>
        </w:rPr>
        <w:t xml:space="preserve"> протоколдору, кат ал</w:t>
      </w:r>
      <w:r w:rsidR="00AB3EF3">
        <w:rPr>
          <w:rFonts w:cs="Times New Roman"/>
          <w:sz w:val="28"/>
          <w:szCs w:val="28"/>
          <w:lang w:val="ru-RU"/>
        </w:rPr>
        <w:t>ышуулар</w:t>
      </w:r>
      <w:r w:rsidR="00D6614C" w:rsidRPr="00FB4E63">
        <w:rPr>
          <w:rFonts w:cs="Times New Roman"/>
          <w:sz w:val="28"/>
          <w:szCs w:val="28"/>
          <w:lang w:val="ru-RU"/>
        </w:rPr>
        <w:t>, пландар жана уюштуруучулук-</w:t>
      </w:r>
      <w:r w:rsidR="00AB3EF3">
        <w:rPr>
          <w:rFonts w:cs="Times New Roman"/>
          <w:sz w:val="28"/>
          <w:szCs w:val="28"/>
          <w:lang w:val="ru-RU"/>
        </w:rPr>
        <w:t>тескөө</w:t>
      </w:r>
      <w:r w:rsidR="00D6614C" w:rsidRPr="00FB4E63">
        <w:rPr>
          <w:rFonts w:cs="Times New Roman"/>
          <w:sz w:val="28"/>
          <w:szCs w:val="28"/>
          <w:lang w:val="ru-RU"/>
        </w:rPr>
        <w:t xml:space="preserve"> документтер</w:t>
      </w:r>
      <w:r w:rsidR="00AB3EF3">
        <w:rPr>
          <w:rFonts w:cs="Times New Roman"/>
          <w:sz w:val="28"/>
          <w:szCs w:val="28"/>
          <w:lang w:val="ru-RU"/>
        </w:rPr>
        <w:t>и</w:t>
      </w:r>
      <w:r w:rsidR="00D6614C" w:rsidRPr="00FB4E63">
        <w:rPr>
          <w:rFonts w:cs="Times New Roman"/>
          <w:sz w:val="28"/>
          <w:szCs w:val="28"/>
          <w:lang w:val="ru-RU"/>
        </w:rPr>
        <w:t xml:space="preserve"> кирет. Аларды сактоо мөөнөттөрү ыйгарым укуктуу орган</w:t>
      </w:r>
      <w:r w:rsidR="008B0364">
        <w:rPr>
          <w:rFonts w:cs="Times New Roman"/>
          <w:sz w:val="28"/>
          <w:szCs w:val="28"/>
          <w:lang w:val="ru-RU"/>
        </w:rPr>
        <w:t>дын Т</w:t>
      </w:r>
      <w:r w:rsidR="00D6614C" w:rsidRPr="00FB4E63">
        <w:rPr>
          <w:rFonts w:cs="Times New Roman"/>
          <w:sz w:val="28"/>
          <w:szCs w:val="28"/>
          <w:lang w:val="ru-RU"/>
        </w:rPr>
        <w:t>иптүү документтер</w:t>
      </w:r>
      <w:r w:rsidR="008B0364">
        <w:rPr>
          <w:rFonts w:cs="Times New Roman"/>
          <w:sz w:val="28"/>
          <w:szCs w:val="28"/>
          <w:lang w:val="ru-RU"/>
        </w:rPr>
        <w:t>инин</w:t>
      </w:r>
      <w:r w:rsidR="00D6614C" w:rsidRPr="00FB4E63">
        <w:rPr>
          <w:rFonts w:cs="Times New Roman"/>
          <w:sz w:val="28"/>
          <w:szCs w:val="28"/>
          <w:lang w:val="ru-RU"/>
        </w:rPr>
        <w:t xml:space="preserve"> тизме</w:t>
      </w:r>
      <w:r w:rsidR="008B0364">
        <w:rPr>
          <w:rFonts w:cs="Times New Roman"/>
          <w:sz w:val="28"/>
          <w:szCs w:val="28"/>
          <w:lang w:val="ru-RU"/>
        </w:rPr>
        <w:t>г</w:t>
      </w:r>
      <w:r w:rsidR="00D6614C" w:rsidRPr="00FB4E63">
        <w:rPr>
          <w:rFonts w:cs="Times New Roman"/>
          <w:sz w:val="28"/>
          <w:szCs w:val="28"/>
          <w:lang w:val="ru-RU"/>
        </w:rPr>
        <w:t xml:space="preserve">и менен аныкталат: </w:t>
      </w:r>
      <w:r w:rsidR="009E5498" w:rsidRPr="00FB4E63">
        <w:rPr>
          <w:rFonts w:cs="Times New Roman"/>
          <w:sz w:val="28"/>
          <w:szCs w:val="28"/>
          <w:lang w:val="ru-RU"/>
        </w:rPr>
        <w:t xml:space="preserve">убактылуу документтер 5 жыл сакталат, </w:t>
      </w:r>
      <w:r w:rsidR="009E5498" w:rsidRPr="008235BA">
        <w:rPr>
          <w:rFonts w:cs="Times New Roman"/>
          <w:sz w:val="28"/>
          <w:szCs w:val="28"/>
          <w:lang w:val="ru-RU"/>
        </w:rPr>
        <w:t>туруктуу документтер дайыма</w:t>
      </w:r>
      <w:r w:rsidR="009E5498" w:rsidRPr="00FB4E63">
        <w:rPr>
          <w:rFonts w:cs="Times New Roman"/>
          <w:sz w:val="28"/>
          <w:szCs w:val="28"/>
          <w:lang w:val="ru-RU"/>
        </w:rPr>
        <w:t xml:space="preserve"> сакталат</w:t>
      </w:r>
      <w:r w:rsidR="008B0364">
        <w:rPr>
          <w:rFonts w:cs="Times New Roman"/>
          <w:sz w:val="28"/>
          <w:szCs w:val="28"/>
          <w:lang w:val="ru-RU"/>
        </w:rPr>
        <w:t xml:space="preserve">. Мөөнөттөрү </w:t>
      </w:r>
      <w:r w:rsidR="00D6614C" w:rsidRPr="00FB4E63">
        <w:rPr>
          <w:rFonts w:cs="Times New Roman"/>
          <w:sz w:val="28"/>
          <w:szCs w:val="28"/>
          <w:lang w:val="ru-RU"/>
        </w:rPr>
        <w:t xml:space="preserve">бүткөндөн кийин </w:t>
      </w:r>
      <w:r w:rsidR="008B0364" w:rsidRPr="00FB4E63">
        <w:rPr>
          <w:rFonts w:cs="Times New Roman"/>
          <w:sz w:val="28"/>
          <w:szCs w:val="28"/>
          <w:lang w:val="ru-RU"/>
        </w:rPr>
        <w:t xml:space="preserve">убактылуу документтер </w:t>
      </w:r>
      <w:r w:rsidR="00D6614C" w:rsidRPr="00FB4E63">
        <w:rPr>
          <w:rFonts w:cs="Times New Roman"/>
          <w:sz w:val="28"/>
          <w:szCs w:val="28"/>
          <w:lang w:val="ru-RU"/>
        </w:rPr>
        <w:t>жок кылынат, туруктуу сактоодогу документтер ведомстволук архивге өткөрүл</w:t>
      </w:r>
      <w:r w:rsidR="008B0364">
        <w:rPr>
          <w:rFonts w:cs="Times New Roman"/>
          <w:sz w:val="28"/>
          <w:szCs w:val="28"/>
          <w:lang w:val="ru-RU"/>
        </w:rPr>
        <w:t xml:space="preserve">үп </w:t>
      </w:r>
      <w:r w:rsidR="008B0364">
        <w:rPr>
          <w:rFonts w:cs="Times New Roman"/>
          <w:sz w:val="28"/>
          <w:szCs w:val="28"/>
          <w:lang w:val="ru-RU"/>
        </w:rPr>
        <w:lastRenderedPageBreak/>
        <w:t>бериле</w:t>
      </w:r>
      <w:r w:rsidR="00D6614C" w:rsidRPr="00FB4E63">
        <w:rPr>
          <w:rFonts w:cs="Times New Roman"/>
          <w:sz w:val="28"/>
          <w:szCs w:val="28"/>
          <w:lang w:val="ru-RU"/>
        </w:rPr>
        <w:t xml:space="preserve">т. Иш кагаздарын жүргүзүү жана документтерди сактоо </w:t>
      </w:r>
      <w:r w:rsidR="008B0364">
        <w:rPr>
          <w:rFonts w:cs="Times New Roman"/>
          <w:sz w:val="28"/>
          <w:szCs w:val="28"/>
          <w:lang w:val="ru-RU"/>
        </w:rPr>
        <w:t xml:space="preserve">үчүн жоопкерчилик </w:t>
      </w:r>
      <w:r w:rsidR="00D6614C" w:rsidRPr="00FB4E63">
        <w:rPr>
          <w:rFonts w:cs="Times New Roman"/>
          <w:sz w:val="28"/>
          <w:szCs w:val="28"/>
          <w:lang w:val="ru-RU"/>
        </w:rPr>
        <w:t>ПМПК жетекчисине жүктөлөт.</w:t>
      </w:r>
      <w:r w:rsidR="009E5498" w:rsidRPr="00FB4E63">
        <w:rPr>
          <w:rFonts w:cs="Times New Roman"/>
          <w:sz w:val="28"/>
          <w:szCs w:val="28"/>
          <w:lang w:val="ru-RU"/>
        </w:rPr>
        <w:t xml:space="preserve"> </w:t>
      </w:r>
    </w:p>
    <w:p w14:paraId="3C7F0E92" w14:textId="68655772" w:rsidR="007B2182" w:rsidRPr="00FB4E63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55. </w:t>
      </w:r>
      <w:r w:rsidR="00E1495B" w:rsidRPr="00FB4E63">
        <w:rPr>
          <w:rFonts w:cs="Times New Roman"/>
          <w:sz w:val="28"/>
          <w:szCs w:val="28"/>
          <w:lang w:val="ru-RU"/>
        </w:rPr>
        <w:t>Ата-энелерге (мыйзамдуу өкүлдөргө) төмөнкүлөр көрсөтүлгөн корутунду берилет:</w:t>
      </w:r>
    </w:p>
    <w:p w14:paraId="715ECC9B" w14:textId="082A9145" w:rsidR="007B2182" w:rsidRPr="00B412A8" w:rsidRDefault="007B2182" w:rsidP="00E824A8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8B036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</w:t>
      </w: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аланын интеллектуалдык өнүгүүсү;</w:t>
      </w:r>
    </w:p>
    <w:p w14:paraId="5CDC40C8" w14:textId="3CAD08F6" w:rsidR="007B2182" w:rsidRPr="00B412A8" w:rsidRDefault="007B2182" w:rsidP="00E824A8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8B036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</w:t>
      </w: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егизги </w:t>
      </w:r>
      <w:r w:rsidR="00BE23A8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д</w:t>
      </w: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иагноз жана функци</w:t>
      </w:r>
      <w:r w:rsidR="008B0364">
        <w:rPr>
          <w:rStyle w:val="af6"/>
          <w:rFonts w:cs="Times New Roman"/>
          <w:b w:val="0"/>
          <w:bCs w:val="0"/>
          <w:sz w:val="28"/>
          <w:szCs w:val="28"/>
          <w:lang w:val="ru-RU"/>
        </w:rPr>
        <w:t>ял</w:t>
      </w: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ык бузулуулар;</w:t>
      </w:r>
    </w:p>
    <w:p w14:paraId="08AE16D8" w14:textId="16642623" w:rsidR="007B2182" w:rsidRPr="00B412A8" w:rsidRDefault="008B0364" w:rsidP="00E824A8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п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сихиатрдын корутундусу (диагноз бол</w:t>
      </w: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>со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);</w:t>
      </w:r>
    </w:p>
    <w:p w14:paraId="19AF1C4F" w14:textId="35B1914C" w:rsidR="007B2182" w:rsidRPr="00B412A8" w:rsidRDefault="007B2182" w:rsidP="00E824A8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8B036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</w:t>
      </w: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огопедиялык корутунду (сүйлөө бузулуулары бол</w:t>
      </w:r>
      <w:r w:rsidR="008B0364">
        <w:rPr>
          <w:rStyle w:val="af6"/>
          <w:rFonts w:cs="Times New Roman"/>
          <w:b w:val="0"/>
          <w:bCs w:val="0"/>
          <w:sz w:val="28"/>
          <w:szCs w:val="28"/>
          <w:lang w:val="ru-RU"/>
        </w:rPr>
        <w:t>со</w:t>
      </w: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);</w:t>
      </w:r>
    </w:p>
    <w:p w14:paraId="6DDDD33F" w14:textId="7921EA16" w:rsidR="007B2182" w:rsidRPr="00B412A8" w:rsidRDefault="007B2182" w:rsidP="00E824A8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8B036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</w:t>
      </w: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ошумча оорулар жана синдромдор;</w:t>
      </w:r>
    </w:p>
    <w:p w14:paraId="71FDFBD7" w14:textId="17571E27" w:rsidR="007B2182" w:rsidRPr="00B412A8" w:rsidRDefault="007B2182" w:rsidP="00E824A8">
      <w:pPr>
        <w:numPr>
          <w:ilvl w:val="0"/>
          <w:numId w:val="1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</w:t>
      </w:r>
      <w:r w:rsidR="008B0364">
        <w:rPr>
          <w:rStyle w:val="af6"/>
          <w:rFonts w:cs="Times New Roman"/>
          <w:b w:val="0"/>
          <w:bCs w:val="0"/>
          <w:sz w:val="28"/>
          <w:szCs w:val="28"/>
          <w:lang w:val="ru-RU"/>
        </w:rPr>
        <w:t>б</w:t>
      </w:r>
      <w:r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аланын окуу жана жашоо чөйрөсүнүн шарттары.</w:t>
      </w:r>
    </w:p>
    <w:p w14:paraId="37B34CEF" w14:textId="6C2A51BE" w:rsidR="007B2182" w:rsidRPr="00FB4E63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56. </w:t>
      </w:r>
      <w:r w:rsidR="00D6614C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ПМПК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тарабынан</w:t>
      </w:r>
      <w:r w:rsidR="00D6614C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з</w:t>
      </w:r>
      <w:r w:rsidR="007B2182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арыл</w:t>
      </w:r>
      <w:r w:rsidR="008B0364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болгон учурда</w:t>
      </w:r>
      <w:r w:rsidR="007B2182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ата-энелерге, педагогдорго, 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>врачтарга</w:t>
      </w:r>
      <w:r w:rsidR="007B2182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дарылоо, окутуу жана тарбиялоо боюнча сунушта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7B2182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 берилет.</w:t>
      </w:r>
    </w:p>
    <w:p w14:paraId="749B40F7" w14:textId="0FB29EEC" w:rsidR="007B2182" w:rsidRPr="00B412A8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57. 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Суроо-талап боюнча ата-энелерге жазуу жүзүндө кеңейтилген 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көчүрмө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лөр жана сунушта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>мала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 берилет.</w:t>
      </w:r>
    </w:p>
    <w:p w14:paraId="75D5CD94" w14:textId="14F8D1A2" w:rsidR="007B2182" w:rsidRPr="00B412A8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58. 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Ата-энелердин 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маалымдалган 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макулдугу менен ПМПК </w:t>
      </w:r>
      <w:r w:rsidR="00CA7652" w:rsidRPr="00B412A8">
        <w:rPr>
          <w:rFonts w:cs="Times New Roman"/>
          <w:sz w:val="28"/>
          <w:szCs w:val="28"/>
          <w:lang w:val="ru-RU"/>
        </w:rPr>
        <w:t xml:space="preserve">өзгөчө билим </w:t>
      </w:r>
      <w:r w:rsidR="000654BB">
        <w:rPr>
          <w:rFonts w:cs="Times New Roman"/>
          <w:sz w:val="28"/>
          <w:szCs w:val="28"/>
          <w:lang w:val="ru-RU"/>
        </w:rPr>
        <w:t>берүү муктаждыктар</w:t>
      </w:r>
      <w:r w:rsidR="00CA7652" w:rsidRPr="00B412A8">
        <w:rPr>
          <w:rFonts w:cs="Times New Roman"/>
          <w:sz w:val="28"/>
          <w:szCs w:val="28"/>
          <w:lang w:val="ru-RU"/>
        </w:rPr>
        <w:t>ы бар балдар</w:t>
      </w:r>
      <w:r w:rsidR="00CA7652" w:rsidRPr="00B412A8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>жөнүндө маалыматты билим берүү, саламаттык сактоо жана социалдык коргоо органдарына комплекстүү колдоо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>ну уюштуруу</w:t>
      </w:r>
      <w:r w:rsidR="007B2182" w:rsidRPr="00B412A8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үчүн бере алат.</w:t>
      </w:r>
    </w:p>
    <w:p w14:paraId="5634092C" w14:textId="77777777" w:rsidR="00DA5D34" w:rsidRPr="00B412A8" w:rsidRDefault="00DA5D34" w:rsidP="00E824A8">
      <w:pPr>
        <w:pStyle w:val="ae"/>
        <w:tabs>
          <w:tab w:val="left" w:pos="709"/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</w:p>
    <w:p w14:paraId="04F77865" w14:textId="5A9B0B20" w:rsidR="008501D0" w:rsidRDefault="00B66F58" w:rsidP="00E824A8">
      <w:pPr>
        <w:tabs>
          <w:tab w:val="left" w:pos="993"/>
          <w:tab w:val="left" w:pos="1134"/>
        </w:tabs>
        <w:spacing w:after="0" w:line="240" w:lineRule="auto"/>
        <w:ind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11-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глава.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8501D0" w:rsidRPr="00B412A8">
        <w:rPr>
          <w:rFonts w:cs="Times New Roman"/>
          <w:b/>
          <w:bCs/>
          <w:sz w:val="28"/>
          <w:szCs w:val="28"/>
          <w:lang w:val="ru-RU"/>
        </w:rPr>
        <w:t>Финансылык жана материалдык-техникалык камсыз</w:t>
      </w:r>
      <w:r w:rsidR="004617BC">
        <w:rPr>
          <w:rFonts w:cs="Times New Roman"/>
          <w:b/>
          <w:bCs/>
          <w:sz w:val="28"/>
          <w:szCs w:val="28"/>
          <w:lang w:val="ru-RU"/>
        </w:rPr>
        <w:t xml:space="preserve"> кылуу</w:t>
      </w:r>
    </w:p>
    <w:p w14:paraId="7D5D9C89" w14:textId="77777777" w:rsidR="005B63CC" w:rsidRPr="00B412A8" w:rsidRDefault="005B63CC" w:rsidP="00E824A8">
      <w:pPr>
        <w:tabs>
          <w:tab w:val="left" w:pos="993"/>
          <w:tab w:val="left" w:pos="1134"/>
        </w:tabs>
        <w:spacing w:after="0" w:line="240" w:lineRule="auto"/>
        <w:ind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374C5FA1" w14:textId="4B96BA47" w:rsidR="008501D0" w:rsidRPr="00B412A8" w:rsidRDefault="00493D35" w:rsidP="00E824A8">
      <w:pPr>
        <w:pStyle w:val="ae"/>
        <w:tabs>
          <w:tab w:val="left" w:pos="709"/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59. </w:t>
      </w:r>
      <w:r w:rsidR="008501D0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8501D0" w:rsidRPr="00B412A8">
        <w:rPr>
          <w:rFonts w:cs="Times New Roman"/>
          <w:sz w:val="28"/>
          <w:szCs w:val="28"/>
          <w:lang w:val="ru-RU"/>
        </w:rPr>
        <w:t xml:space="preserve"> </w:t>
      </w:r>
      <w:r w:rsidR="00F9376E">
        <w:rPr>
          <w:rFonts w:cs="Times New Roman"/>
          <w:sz w:val="28"/>
          <w:szCs w:val="28"/>
          <w:lang w:val="ru-RU"/>
        </w:rPr>
        <w:t>иши</w:t>
      </w:r>
      <w:r w:rsidR="004617BC">
        <w:rPr>
          <w:rFonts w:cs="Times New Roman"/>
          <w:sz w:val="28"/>
          <w:szCs w:val="28"/>
          <w:lang w:val="ru-RU"/>
        </w:rPr>
        <w:t>н каржылоо төмөнкүлөрдүн эсебинен жүзөгө ашырылат</w:t>
      </w:r>
      <w:r w:rsidR="008501D0" w:rsidRPr="00B412A8">
        <w:rPr>
          <w:rFonts w:cs="Times New Roman"/>
          <w:sz w:val="28"/>
          <w:szCs w:val="28"/>
          <w:lang w:val="ru-RU"/>
        </w:rPr>
        <w:t>:</w:t>
      </w:r>
    </w:p>
    <w:p w14:paraId="07FD86FF" w14:textId="6008EAB2" w:rsidR="008501D0" w:rsidRPr="00FB4E63" w:rsidRDefault="00493D35" w:rsidP="00493D35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1) </w:t>
      </w:r>
      <w:r w:rsidR="008501D0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республикалык ж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>ана</w:t>
      </w:r>
      <w:r w:rsidR="008501D0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 жергиликтүү бюджеттердин каражаттарынын</w:t>
      </w:r>
      <w:r w:rsidR="004617BC">
        <w:rPr>
          <w:rStyle w:val="af6"/>
          <w:rFonts w:cs="Times New Roman"/>
          <w:b w:val="0"/>
          <w:bCs w:val="0"/>
          <w:sz w:val="28"/>
          <w:szCs w:val="28"/>
          <w:lang w:val="ru-RU"/>
        </w:rPr>
        <w:t>;</w:t>
      </w:r>
    </w:p>
    <w:p w14:paraId="2430A082" w14:textId="6B438A73" w:rsidR="008501D0" w:rsidRPr="00FB4E63" w:rsidRDefault="00493D35" w:rsidP="00493D35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Style w:val="af6"/>
          <w:rFonts w:cs="Times New Roman"/>
          <w:b w:val="0"/>
          <w:bCs w:val="0"/>
          <w:sz w:val="28"/>
          <w:szCs w:val="28"/>
          <w:lang w:val="ru-RU"/>
        </w:rPr>
      </w:pPr>
      <w:r>
        <w:rPr>
          <w:rStyle w:val="af6"/>
          <w:rFonts w:cs="Times New Roman"/>
          <w:b w:val="0"/>
          <w:bCs w:val="0"/>
          <w:sz w:val="28"/>
          <w:szCs w:val="28"/>
          <w:lang w:val="ru-RU"/>
        </w:rPr>
        <w:t xml:space="preserve">2) </w:t>
      </w:r>
      <w:r w:rsidR="008501D0" w:rsidRPr="00FB4E63">
        <w:rPr>
          <w:rStyle w:val="af6"/>
          <w:rFonts w:cs="Times New Roman"/>
          <w:b w:val="0"/>
          <w:bCs w:val="0"/>
          <w:sz w:val="28"/>
          <w:szCs w:val="28"/>
          <w:lang w:val="ru-RU"/>
        </w:rPr>
        <w:t>Кыргыз Республикасынын мыйзамдарында тыюу салынбаган башка булактардын, анын ичинде ыктыярдуу кайрымдуулуктардын, гранттардын, максаттуу техникалык жардамдардын.</w:t>
      </w:r>
    </w:p>
    <w:p w14:paraId="488DCB8C" w14:textId="459C9D11" w:rsidR="00FB4E63" w:rsidRPr="00FB4E63" w:rsidRDefault="00493D35" w:rsidP="00E824A8">
      <w:pPr>
        <w:pStyle w:val="ae"/>
        <w:tabs>
          <w:tab w:val="left" w:pos="709"/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highlight w:val="yellow"/>
          <w:lang w:val="ru-RU"/>
        </w:rPr>
      </w:pPr>
      <w:r>
        <w:rPr>
          <w:sz w:val="28"/>
          <w:szCs w:val="28"/>
          <w:lang w:val="ru-RU"/>
        </w:rPr>
        <w:t xml:space="preserve">60. </w:t>
      </w:r>
      <w:r w:rsidR="00FB4E63" w:rsidRPr="00493D35">
        <w:rPr>
          <w:sz w:val="28"/>
          <w:szCs w:val="28"/>
          <w:lang w:val="ru-RU"/>
        </w:rPr>
        <w:t>ПМПК</w:t>
      </w:r>
      <w:r w:rsidR="007B1159">
        <w:rPr>
          <w:sz w:val="28"/>
          <w:szCs w:val="28"/>
          <w:lang w:val="ru-RU"/>
        </w:rPr>
        <w:t>ны финансылык камсыз</w:t>
      </w:r>
      <w:r w:rsidR="00CB04E9">
        <w:rPr>
          <w:sz w:val="28"/>
          <w:szCs w:val="28"/>
          <w:lang w:val="ru-RU"/>
        </w:rPr>
        <w:t xml:space="preserve"> кылуу</w:t>
      </w:r>
      <w:r w:rsidR="00FB4E63" w:rsidRPr="00493D35">
        <w:rPr>
          <w:sz w:val="28"/>
          <w:szCs w:val="28"/>
          <w:lang w:val="ru-RU"/>
        </w:rPr>
        <w:t xml:space="preserve">, анын ичинде эмгек акы төлөөгө, </w:t>
      </w:r>
      <w:r w:rsidR="00CB04E9">
        <w:rPr>
          <w:sz w:val="28"/>
          <w:szCs w:val="28"/>
          <w:lang w:val="ru-RU"/>
        </w:rPr>
        <w:t>персоналды</w:t>
      </w:r>
      <w:r w:rsidR="00FB4E63" w:rsidRPr="00493D35">
        <w:rPr>
          <w:sz w:val="28"/>
          <w:szCs w:val="28"/>
          <w:lang w:val="ru-RU"/>
        </w:rPr>
        <w:t xml:space="preserve"> окутууга, жабдууларды сатып алууга</w:t>
      </w:r>
      <w:r w:rsidR="00CB04E9" w:rsidRPr="00CB04E9">
        <w:rPr>
          <w:sz w:val="28"/>
          <w:szCs w:val="28"/>
          <w:lang w:val="ru-RU"/>
        </w:rPr>
        <w:t xml:space="preserve"> </w:t>
      </w:r>
      <w:r w:rsidR="00CB04E9" w:rsidRPr="00493D35">
        <w:rPr>
          <w:sz w:val="28"/>
          <w:szCs w:val="28"/>
          <w:lang w:val="ru-RU"/>
        </w:rPr>
        <w:t>кеткен чыгымдар</w:t>
      </w:r>
      <w:r w:rsidR="00FB4E63" w:rsidRPr="00493D35">
        <w:rPr>
          <w:sz w:val="28"/>
          <w:szCs w:val="28"/>
          <w:lang w:val="ru-RU"/>
        </w:rPr>
        <w:t xml:space="preserve">, </w:t>
      </w:r>
      <w:r w:rsidR="00CB04E9">
        <w:rPr>
          <w:sz w:val="28"/>
          <w:szCs w:val="28"/>
          <w:lang w:val="ru-RU"/>
        </w:rPr>
        <w:t>командировкалык</w:t>
      </w:r>
      <w:r w:rsidR="00FB4E63" w:rsidRPr="00493D35">
        <w:rPr>
          <w:sz w:val="28"/>
          <w:szCs w:val="28"/>
          <w:lang w:val="ru-RU"/>
        </w:rPr>
        <w:t xml:space="preserve"> чыгымдар, эмгек акыга кошумча жүктөм үчүн </w:t>
      </w:r>
      <w:r w:rsidR="00CB04E9">
        <w:rPr>
          <w:sz w:val="28"/>
          <w:szCs w:val="28"/>
          <w:lang w:val="ru-RU"/>
        </w:rPr>
        <w:t>үстөктөр</w:t>
      </w:r>
      <w:r w:rsidR="00FB4E63" w:rsidRPr="00493D35">
        <w:rPr>
          <w:sz w:val="28"/>
          <w:szCs w:val="28"/>
          <w:lang w:val="ru-RU"/>
        </w:rPr>
        <w:t xml:space="preserve"> жана </w:t>
      </w:r>
      <w:r w:rsidR="00CB04E9">
        <w:rPr>
          <w:sz w:val="28"/>
          <w:szCs w:val="28"/>
          <w:lang w:val="ru-RU"/>
        </w:rPr>
        <w:t>чыгымдалуучу</w:t>
      </w:r>
      <w:r w:rsidR="00FB4E63" w:rsidRPr="00493D35">
        <w:rPr>
          <w:sz w:val="28"/>
          <w:szCs w:val="28"/>
          <w:lang w:val="ru-RU"/>
        </w:rPr>
        <w:t xml:space="preserve"> материалдар</w:t>
      </w:r>
      <w:r w:rsidR="00CB04E9">
        <w:rPr>
          <w:sz w:val="28"/>
          <w:szCs w:val="28"/>
          <w:lang w:val="ru-RU"/>
        </w:rPr>
        <w:t xml:space="preserve"> </w:t>
      </w:r>
      <w:r w:rsidR="00FB4E63" w:rsidRPr="00493D35">
        <w:rPr>
          <w:sz w:val="28"/>
          <w:szCs w:val="28"/>
          <w:lang w:val="ru-RU"/>
        </w:rPr>
        <w:t xml:space="preserve">Кыргыз Республикасынын республикалык бюджетинин каражаттарынын эсебинен, анын ичинде инклюзивдик билим берүү жаатындагы мамлекеттик саясатты ишке ашыруу </w:t>
      </w:r>
      <w:r w:rsidR="00CB04E9">
        <w:rPr>
          <w:sz w:val="28"/>
          <w:szCs w:val="28"/>
          <w:lang w:val="ru-RU"/>
        </w:rPr>
        <w:t xml:space="preserve">боюнча </w:t>
      </w:r>
      <w:r w:rsidR="00FB4E63" w:rsidRPr="00493D35">
        <w:rPr>
          <w:sz w:val="28"/>
          <w:szCs w:val="28"/>
          <w:lang w:val="ru-RU"/>
        </w:rPr>
        <w:t>иш-чаралар</w:t>
      </w:r>
      <w:r w:rsidR="00CB04E9">
        <w:rPr>
          <w:sz w:val="28"/>
          <w:szCs w:val="28"/>
          <w:lang w:val="ru-RU"/>
        </w:rPr>
        <w:t>д</w:t>
      </w:r>
      <w:r w:rsidR="00FB4E63" w:rsidRPr="00493D35">
        <w:rPr>
          <w:sz w:val="28"/>
          <w:szCs w:val="28"/>
          <w:lang w:val="ru-RU"/>
        </w:rPr>
        <w:t>ы каржылоо</w:t>
      </w:r>
      <w:r w:rsidR="00CB04E9">
        <w:rPr>
          <w:sz w:val="28"/>
          <w:szCs w:val="28"/>
          <w:lang w:val="ru-RU"/>
        </w:rPr>
        <w:t>нун</w:t>
      </w:r>
      <w:r w:rsidR="00FB4E63" w:rsidRPr="00493D35">
        <w:rPr>
          <w:sz w:val="28"/>
          <w:szCs w:val="28"/>
          <w:lang w:val="ru-RU"/>
        </w:rPr>
        <w:t xml:space="preserve"> алкагында жү</w:t>
      </w:r>
      <w:r w:rsidR="00CB04E9">
        <w:rPr>
          <w:sz w:val="28"/>
          <w:szCs w:val="28"/>
          <w:lang w:val="ru-RU"/>
        </w:rPr>
        <w:t>зөгө ашырылат</w:t>
      </w:r>
      <w:r w:rsidR="00FB4E63" w:rsidRPr="00493D35">
        <w:rPr>
          <w:sz w:val="28"/>
          <w:szCs w:val="28"/>
          <w:lang w:val="ru-RU"/>
        </w:rPr>
        <w:t>.</w:t>
      </w:r>
    </w:p>
    <w:p w14:paraId="6DBAB865" w14:textId="7C226DF5" w:rsidR="008501D0" w:rsidRPr="00B412A8" w:rsidRDefault="00493D35" w:rsidP="00E824A8">
      <w:pPr>
        <w:pStyle w:val="ae"/>
        <w:tabs>
          <w:tab w:val="left" w:pos="709"/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61. </w:t>
      </w:r>
      <w:r w:rsidR="00C44FC2" w:rsidRPr="00B412A8">
        <w:rPr>
          <w:rFonts w:cs="Times New Roman"/>
          <w:sz w:val="28"/>
          <w:szCs w:val="28"/>
          <w:lang w:val="ru-RU"/>
        </w:rPr>
        <w:t>Өз</w:t>
      </w:r>
      <w:r w:rsidR="00F9376E">
        <w:rPr>
          <w:rFonts w:cs="Times New Roman"/>
          <w:sz w:val="28"/>
          <w:szCs w:val="28"/>
          <w:lang w:val="ru-RU"/>
        </w:rPr>
        <w:t xml:space="preserve"> </w:t>
      </w:r>
      <w:r w:rsidR="00C44FC2" w:rsidRPr="00B412A8">
        <w:rPr>
          <w:rFonts w:cs="Times New Roman"/>
          <w:sz w:val="28"/>
          <w:szCs w:val="28"/>
          <w:lang w:val="ru-RU"/>
        </w:rPr>
        <w:t>иш</w:t>
      </w:r>
      <w:r w:rsidR="00F9376E">
        <w:rPr>
          <w:rFonts w:cs="Times New Roman"/>
          <w:sz w:val="28"/>
          <w:szCs w:val="28"/>
          <w:lang w:val="ru-RU"/>
        </w:rPr>
        <w:t>и</w:t>
      </w:r>
      <w:r w:rsidR="00C44FC2" w:rsidRPr="00B412A8">
        <w:rPr>
          <w:rFonts w:cs="Times New Roman"/>
          <w:sz w:val="28"/>
          <w:szCs w:val="28"/>
          <w:lang w:val="ru-RU"/>
        </w:rPr>
        <w:t>н жакшыртуу үчүн, з</w:t>
      </w:r>
      <w:r w:rsidR="008501D0" w:rsidRPr="00B412A8">
        <w:rPr>
          <w:rFonts w:cs="Times New Roman"/>
          <w:sz w:val="28"/>
          <w:szCs w:val="28"/>
          <w:lang w:val="ru-RU"/>
        </w:rPr>
        <w:t xml:space="preserve">арыл болгон учурда ПМПК </w:t>
      </w:r>
      <w:r w:rsidR="00CB04E9">
        <w:rPr>
          <w:rFonts w:cs="Times New Roman"/>
          <w:sz w:val="28"/>
          <w:szCs w:val="28"/>
          <w:lang w:val="ru-RU"/>
        </w:rPr>
        <w:t xml:space="preserve">төмөнкүдөй </w:t>
      </w:r>
      <w:r w:rsidR="008501D0" w:rsidRPr="00B412A8">
        <w:rPr>
          <w:rFonts w:cs="Times New Roman"/>
          <w:sz w:val="28"/>
          <w:szCs w:val="28"/>
          <w:lang w:val="ru-RU"/>
        </w:rPr>
        <w:t>бюджеттен тышкаркы каражаттарды</w:t>
      </w:r>
      <w:r w:rsidR="00CB04E9">
        <w:rPr>
          <w:rFonts w:cs="Times New Roman"/>
          <w:sz w:val="28"/>
          <w:szCs w:val="28"/>
          <w:lang w:val="ru-RU"/>
        </w:rPr>
        <w:t xml:space="preserve"> тартууга укуктуу</w:t>
      </w:r>
      <w:r w:rsidR="008501D0" w:rsidRPr="00B412A8">
        <w:rPr>
          <w:rFonts w:cs="Times New Roman"/>
          <w:sz w:val="28"/>
          <w:szCs w:val="28"/>
          <w:lang w:val="ru-RU"/>
        </w:rPr>
        <w:t>:</w:t>
      </w:r>
    </w:p>
    <w:p w14:paraId="2F40F2F4" w14:textId="4FE137DB" w:rsidR="008501D0" w:rsidRPr="00FB4E63" w:rsidRDefault="008501D0" w:rsidP="00E824A8">
      <w:pPr>
        <w:pStyle w:val="ae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FB4E63">
        <w:rPr>
          <w:rFonts w:cs="Times New Roman"/>
          <w:sz w:val="28"/>
          <w:szCs w:val="28"/>
          <w:lang w:val="ru-RU"/>
        </w:rPr>
        <w:t>эл аралык уюмдардын гранттары</w:t>
      </w:r>
      <w:r w:rsidR="00651DCC">
        <w:rPr>
          <w:rFonts w:cs="Times New Roman"/>
          <w:sz w:val="28"/>
          <w:szCs w:val="28"/>
          <w:lang w:val="ru-RU"/>
        </w:rPr>
        <w:t>;</w:t>
      </w:r>
    </w:p>
    <w:p w14:paraId="69B542A5" w14:textId="0E289D1C" w:rsidR="008501D0" w:rsidRPr="00FB4E63" w:rsidRDefault="008501D0" w:rsidP="00E824A8">
      <w:pPr>
        <w:pStyle w:val="ae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FB4E63">
        <w:rPr>
          <w:rFonts w:cs="Times New Roman"/>
          <w:sz w:val="28"/>
          <w:szCs w:val="28"/>
          <w:lang w:val="ru-RU"/>
        </w:rPr>
        <w:lastRenderedPageBreak/>
        <w:t>техникалык жардам программалары</w:t>
      </w:r>
      <w:r w:rsidR="00651DCC">
        <w:rPr>
          <w:rFonts w:cs="Times New Roman"/>
          <w:sz w:val="28"/>
          <w:szCs w:val="28"/>
          <w:lang w:val="ru-RU"/>
        </w:rPr>
        <w:t>;</w:t>
      </w:r>
    </w:p>
    <w:p w14:paraId="69CAA322" w14:textId="3C078B4F" w:rsidR="008501D0" w:rsidRPr="00FB4E63" w:rsidRDefault="008501D0" w:rsidP="00E824A8">
      <w:pPr>
        <w:pStyle w:val="ae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FB4E63">
        <w:rPr>
          <w:rFonts w:cs="Times New Roman"/>
          <w:sz w:val="28"/>
          <w:szCs w:val="28"/>
          <w:lang w:val="ru-RU"/>
        </w:rPr>
        <w:t>өкмөт</w:t>
      </w:r>
      <w:r w:rsidR="00CB04E9">
        <w:rPr>
          <w:rFonts w:cs="Times New Roman"/>
          <w:sz w:val="28"/>
          <w:szCs w:val="28"/>
          <w:lang w:val="ru-RU"/>
        </w:rPr>
        <w:t>түк эмес</w:t>
      </w:r>
      <w:r w:rsidRPr="00FB4E63">
        <w:rPr>
          <w:rFonts w:cs="Times New Roman"/>
          <w:sz w:val="28"/>
          <w:szCs w:val="28"/>
          <w:lang w:val="ru-RU"/>
        </w:rPr>
        <w:t xml:space="preserve"> жана кайрымдуулук уюмдарын</w:t>
      </w:r>
      <w:r w:rsidR="00CB04E9">
        <w:rPr>
          <w:rFonts w:cs="Times New Roman"/>
          <w:sz w:val="28"/>
          <w:szCs w:val="28"/>
          <w:lang w:val="ru-RU"/>
        </w:rPr>
        <w:t>ын</w:t>
      </w:r>
      <w:r w:rsidRPr="00FB4E63">
        <w:rPr>
          <w:rFonts w:cs="Times New Roman"/>
          <w:sz w:val="28"/>
          <w:szCs w:val="28"/>
          <w:lang w:val="ru-RU"/>
        </w:rPr>
        <w:t xml:space="preserve"> колдоо</w:t>
      </w:r>
      <w:r w:rsidR="00B330BA" w:rsidRPr="00FB4E63">
        <w:rPr>
          <w:rFonts w:cs="Times New Roman"/>
          <w:sz w:val="28"/>
          <w:szCs w:val="28"/>
          <w:lang w:val="ru-RU"/>
        </w:rPr>
        <w:t>лору</w:t>
      </w:r>
      <w:r w:rsidR="00651DCC">
        <w:rPr>
          <w:rFonts w:cs="Times New Roman"/>
          <w:sz w:val="28"/>
          <w:szCs w:val="28"/>
          <w:lang w:val="ru-RU"/>
        </w:rPr>
        <w:t>;</w:t>
      </w:r>
    </w:p>
    <w:p w14:paraId="1DE13E79" w14:textId="4BCD7B98" w:rsidR="008501D0" w:rsidRPr="00FB4E63" w:rsidRDefault="00BA352E" w:rsidP="00E824A8">
      <w:pPr>
        <w:pStyle w:val="ae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FB4E63">
        <w:rPr>
          <w:rFonts w:cs="Times New Roman"/>
          <w:sz w:val="28"/>
          <w:szCs w:val="28"/>
          <w:lang w:val="ru-RU"/>
        </w:rPr>
        <w:t>Кыргыз Республикасынын Эмгек кодекси</w:t>
      </w:r>
      <w:r w:rsidR="00CB04E9">
        <w:rPr>
          <w:rFonts w:cs="Times New Roman"/>
          <w:sz w:val="28"/>
          <w:szCs w:val="28"/>
          <w:lang w:val="ru-RU"/>
        </w:rPr>
        <w:t>нде</w:t>
      </w:r>
      <w:r w:rsidRPr="00FB4E63">
        <w:rPr>
          <w:rFonts w:cs="Times New Roman"/>
          <w:sz w:val="28"/>
          <w:szCs w:val="28"/>
          <w:lang w:val="ru-RU"/>
        </w:rPr>
        <w:t xml:space="preserve">, «Билим берүү жөнүндө» </w:t>
      </w:r>
      <w:r w:rsidR="00CB04E9" w:rsidRPr="00FB4E63">
        <w:rPr>
          <w:rFonts w:cs="Times New Roman"/>
          <w:sz w:val="28"/>
          <w:szCs w:val="28"/>
          <w:lang w:val="ru-RU"/>
        </w:rPr>
        <w:t xml:space="preserve">Кыргыз Республикасынын </w:t>
      </w:r>
      <w:r w:rsidR="00CB04E9">
        <w:rPr>
          <w:rFonts w:cs="Times New Roman"/>
          <w:sz w:val="28"/>
          <w:szCs w:val="28"/>
          <w:lang w:val="ru-RU"/>
        </w:rPr>
        <w:t>М</w:t>
      </w:r>
      <w:r w:rsidRPr="00FB4E63">
        <w:rPr>
          <w:rFonts w:cs="Times New Roman"/>
          <w:sz w:val="28"/>
          <w:szCs w:val="28"/>
          <w:lang w:val="ru-RU"/>
        </w:rPr>
        <w:t>ыйзамы</w:t>
      </w:r>
      <w:r w:rsidR="00CB04E9">
        <w:rPr>
          <w:rFonts w:cs="Times New Roman"/>
          <w:sz w:val="28"/>
          <w:szCs w:val="28"/>
          <w:lang w:val="ru-RU"/>
        </w:rPr>
        <w:t>нда</w:t>
      </w:r>
      <w:r w:rsidRPr="00FB4E63">
        <w:rPr>
          <w:rFonts w:cs="Times New Roman"/>
          <w:sz w:val="28"/>
          <w:szCs w:val="28"/>
          <w:lang w:val="ru-RU"/>
        </w:rPr>
        <w:t xml:space="preserve"> жана педагог</w:t>
      </w:r>
      <w:r w:rsidR="004C6788">
        <w:rPr>
          <w:rFonts w:cs="Times New Roman"/>
          <w:sz w:val="28"/>
          <w:szCs w:val="28"/>
          <w:lang w:val="ru-RU"/>
        </w:rPr>
        <w:t>икалы</w:t>
      </w:r>
      <w:r w:rsidRPr="00FB4E63">
        <w:rPr>
          <w:rFonts w:cs="Times New Roman"/>
          <w:sz w:val="28"/>
          <w:szCs w:val="28"/>
          <w:lang w:val="ru-RU"/>
        </w:rPr>
        <w:t xml:space="preserve">к, медициналык жана социалдык кызматкерлердин эмгегин жөнгө салган башка </w:t>
      </w:r>
      <w:r w:rsidR="004C6788">
        <w:rPr>
          <w:rFonts w:cs="Times New Roman"/>
          <w:sz w:val="28"/>
          <w:szCs w:val="28"/>
          <w:lang w:val="ru-RU"/>
        </w:rPr>
        <w:t>ченем</w:t>
      </w:r>
      <w:r w:rsidRPr="00FB4E63">
        <w:rPr>
          <w:rFonts w:cs="Times New Roman"/>
          <w:sz w:val="28"/>
          <w:szCs w:val="28"/>
          <w:lang w:val="ru-RU"/>
        </w:rPr>
        <w:t xml:space="preserve">дик укуктук актыларда белгиленген тартипте </w:t>
      </w:r>
      <w:r w:rsidR="004C6788">
        <w:rPr>
          <w:rFonts w:cs="Times New Roman"/>
          <w:sz w:val="28"/>
          <w:szCs w:val="28"/>
          <w:lang w:val="ru-RU"/>
        </w:rPr>
        <w:t xml:space="preserve">каржылоонун </w:t>
      </w:r>
      <w:r w:rsidRPr="00FB4E63">
        <w:rPr>
          <w:rFonts w:cs="Times New Roman"/>
          <w:sz w:val="28"/>
          <w:szCs w:val="28"/>
          <w:lang w:val="ru-RU"/>
        </w:rPr>
        <w:t xml:space="preserve">башка </w:t>
      </w:r>
      <w:r w:rsidR="004C6788">
        <w:rPr>
          <w:rFonts w:cs="Times New Roman"/>
          <w:sz w:val="28"/>
          <w:szCs w:val="28"/>
          <w:lang w:val="ru-RU"/>
        </w:rPr>
        <w:t>жол</w:t>
      </w:r>
      <w:r w:rsidRPr="00FB4E63">
        <w:rPr>
          <w:rFonts w:cs="Times New Roman"/>
          <w:sz w:val="28"/>
          <w:szCs w:val="28"/>
          <w:lang w:val="ru-RU"/>
        </w:rPr>
        <w:t xml:space="preserve"> берилген формалары</w:t>
      </w:r>
      <w:r w:rsidR="008501D0" w:rsidRPr="00FB4E63">
        <w:rPr>
          <w:rFonts w:cs="Times New Roman"/>
          <w:sz w:val="28"/>
          <w:szCs w:val="28"/>
          <w:lang w:val="ru-RU"/>
        </w:rPr>
        <w:t>.</w:t>
      </w:r>
    </w:p>
    <w:p w14:paraId="4A618307" w14:textId="2371D815" w:rsidR="00FB4E63" w:rsidRPr="00253A96" w:rsidRDefault="00493D35" w:rsidP="00493D35">
      <w:pPr>
        <w:pStyle w:val="aff8"/>
        <w:tabs>
          <w:tab w:val="left" w:pos="993"/>
          <w:tab w:val="left" w:pos="1134"/>
        </w:tabs>
        <w:spacing w:before="0" w:beforeAutospacing="0" w:after="0" w:afterAutospacing="0"/>
        <w:ind w:right="49" w:firstLine="709"/>
        <w:jc w:val="both"/>
        <w:rPr>
          <w:sz w:val="28"/>
          <w:szCs w:val="28"/>
        </w:rPr>
      </w:pPr>
      <w:r>
        <w:rPr>
          <w:sz w:val="28"/>
          <w:szCs w:val="28"/>
          <w:lang w:val="ky-KG"/>
        </w:rPr>
        <w:t xml:space="preserve">62. </w:t>
      </w:r>
      <w:r w:rsidR="00FB4E63" w:rsidRPr="00253A96">
        <w:rPr>
          <w:sz w:val="28"/>
          <w:szCs w:val="28"/>
        </w:rPr>
        <w:t>ПМПК</w:t>
      </w:r>
      <w:r w:rsidR="002B141D">
        <w:rPr>
          <w:sz w:val="28"/>
          <w:szCs w:val="28"/>
          <w:lang w:val="ky-KG"/>
        </w:rPr>
        <w:t xml:space="preserve"> </w:t>
      </w:r>
      <w:r w:rsidR="002B141D" w:rsidRPr="00253A96">
        <w:rPr>
          <w:sz w:val="28"/>
          <w:szCs w:val="28"/>
        </w:rPr>
        <w:t xml:space="preserve">белгиленген тартипте </w:t>
      </w:r>
      <w:r w:rsidR="00FB4E63" w:rsidRPr="00253A96">
        <w:rPr>
          <w:sz w:val="28"/>
          <w:szCs w:val="28"/>
        </w:rPr>
        <w:t xml:space="preserve">мүлккө жана каражаттарга </w:t>
      </w:r>
      <w:r w:rsidR="002B141D">
        <w:rPr>
          <w:sz w:val="28"/>
          <w:szCs w:val="28"/>
          <w:lang w:val="ky-KG"/>
        </w:rPr>
        <w:t>ээлик</w:t>
      </w:r>
      <w:r w:rsidR="00FB4E63" w:rsidRPr="00253A96">
        <w:rPr>
          <w:sz w:val="28"/>
          <w:szCs w:val="28"/>
        </w:rPr>
        <w:t xml:space="preserve"> кылууга, пайдаланууга жана </w:t>
      </w:r>
      <w:r w:rsidR="002B141D">
        <w:rPr>
          <w:sz w:val="28"/>
          <w:szCs w:val="28"/>
          <w:lang w:val="ky-KG"/>
        </w:rPr>
        <w:t>тескөөгө</w:t>
      </w:r>
      <w:r w:rsidR="00FB4E63" w:rsidRPr="00253A96">
        <w:rPr>
          <w:sz w:val="28"/>
          <w:szCs w:val="28"/>
        </w:rPr>
        <w:t xml:space="preserve"> укуктуу:</w:t>
      </w:r>
    </w:p>
    <w:p w14:paraId="19EC8062" w14:textId="69E5F81A" w:rsidR="00FB4E63" w:rsidRPr="00FB4E63" w:rsidRDefault="00FB4E63" w:rsidP="002B141D">
      <w:pPr>
        <w:numPr>
          <w:ilvl w:val="0"/>
          <w:numId w:val="27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eastAsia="Times New Roman" w:cs="Times New Roman"/>
          <w:sz w:val="28"/>
          <w:szCs w:val="28"/>
          <w:lang w:val="ru-RU" w:eastAsia="ru-RU"/>
        </w:rPr>
      </w:pPr>
      <w:r w:rsidRPr="00FB4E63">
        <w:rPr>
          <w:rFonts w:eastAsia="Times New Roman" w:cs="Times New Roman"/>
          <w:sz w:val="28"/>
          <w:szCs w:val="28"/>
          <w:lang w:val="ru-RU" w:eastAsia="ru-RU"/>
        </w:rPr>
        <w:t xml:space="preserve">жеке жана юридикалык жактардан </w:t>
      </w:r>
      <w:r w:rsidR="002B141D">
        <w:rPr>
          <w:rFonts w:eastAsia="Times New Roman" w:cs="Times New Roman"/>
          <w:sz w:val="28"/>
          <w:szCs w:val="28"/>
          <w:lang w:val="ru-RU" w:eastAsia="ru-RU"/>
        </w:rPr>
        <w:t>келип түшкөн</w:t>
      </w:r>
      <w:r w:rsidRPr="00FB4E63">
        <w:rPr>
          <w:rFonts w:eastAsia="Times New Roman" w:cs="Times New Roman"/>
          <w:sz w:val="28"/>
          <w:szCs w:val="28"/>
          <w:lang w:val="ru-RU" w:eastAsia="ru-RU"/>
        </w:rPr>
        <w:t xml:space="preserve"> (белек</w:t>
      </w:r>
      <w:r w:rsidR="002B141D">
        <w:rPr>
          <w:rFonts w:eastAsia="Times New Roman" w:cs="Times New Roman"/>
          <w:sz w:val="28"/>
          <w:szCs w:val="28"/>
          <w:lang w:val="ru-RU" w:eastAsia="ru-RU"/>
        </w:rPr>
        <w:t>тер</w:t>
      </w:r>
      <w:r w:rsidRPr="00FB4E63">
        <w:rPr>
          <w:rFonts w:eastAsia="Times New Roman" w:cs="Times New Roman"/>
          <w:sz w:val="28"/>
          <w:szCs w:val="28"/>
          <w:lang w:val="ru-RU" w:eastAsia="ru-RU"/>
        </w:rPr>
        <w:t xml:space="preserve">, </w:t>
      </w:r>
      <w:r w:rsidR="002B141D">
        <w:rPr>
          <w:rFonts w:eastAsia="Times New Roman" w:cs="Times New Roman"/>
          <w:sz w:val="28"/>
          <w:szCs w:val="28"/>
          <w:lang w:val="ru-RU" w:eastAsia="ru-RU"/>
        </w:rPr>
        <w:t>кайрымдуулуктар</w:t>
      </w:r>
      <w:r w:rsidR="002B141D" w:rsidRPr="002B141D">
        <w:rPr>
          <w:rFonts w:eastAsia="Times New Roman" w:cs="Times New Roman"/>
          <w:sz w:val="28"/>
          <w:szCs w:val="28"/>
          <w:lang w:val="ru-RU" w:eastAsia="ru-RU"/>
        </w:rPr>
        <w:t xml:space="preserve"> </w:t>
      </w:r>
      <w:r w:rsidR="002B141D" w:rsidRPr="00FB4E63">
        <w:rPr>
          <w:rFonts w:eastAsia="Times New Roman" w:cs="Times New Roman"/>
          <w:sz w:val="28"/>
          <w:szCs w:val="28"/>
          <w:lang w:val="ru-RU" w:eastAsia="ru-RU"/>
        </w:rPr>
        <w:t>түрүндө</w:t>
      </w:r>
      <w:r w:rsidRPr="00FB4E63">
        <w:rPr>
          <w:rFonts w:eastAsia="Times New Roman" w:cs="Times New Roman"/>
          <w:sz w:val="28"/>
          <w:szCs w:val="28"/>
          <w:lang w:val="ru-RU" w:eastAsia="ru-RU"/>
        </w:rPr>
        <w:t>, мурас</w:t>
      </w:r>
      <w:r w:rsidR="002B141D">
        <w:rPr>
          <w:rFonts w:eastAsia="Times New Roman" w:cs="Times New Roman"/>
          <w:sz w:val="28"/>
          <w:szCs w:val="28"/>
          <w:lang w:val="ru-RU" w:eastAsia="ru-RU"/>
        </w:rPr>
        <w:t xml:space="preserve"> боюнча</w:t>
      </w:r>
      <w:r w:rsidRPr="00FB4E63">
        <w:rPr>
          <w:rFonts w:eastAsia="Times New Roman" w:cs="Times New Roman"/>
          <w:sz w:val="28"/>
          <w:szCs w:val="28"/>
          <w:lang w:val="ru-RU" w:eastAsia="ru-RU"/>
        </w:rPr>
        <w:t>);</w:t>
      </w:r>
    </w:p>
    <w:p w14:paraId="2105E51A" w14:textId="1FBA10A3" w:rsidR="00FB4E63" w:rsidRPr="00FB4E63" w:rsidRDefault="00FB4E63" w:rsidP="00E824A8">
      <w:pPr>
        <w:numPr>
          <w:ilvl w:val="0"/>
          <w:numId w:val="27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rPr>
          <w:rFonts w:eastAsia="Times New Roman" w:cs="Times New Roman"/>
          <w:sz w:val="28"/>
          <w:szCs w:val="28"/>
          <w:lang w:val="ru-RU" w:eastAsia="ru-RU"/>
        </w:rPr>
      </w:pPr>
      <w:r w:rsidRPr="00FB4E63">
        <w:rPr>
          <w:rFonts w:eastAsia="Times New Roman" w:cs="Times New Roman"/>
          <w:sz w:val="28"/>
          <w:szCs w:val="28"/>
          <w:lang w:val="ru-RU" w:eastAsia="ru-RU"/>
        </w:rPr>
        <w:t xml:space="preserve">өз </w:t>
      </w:r>
      <w:r w:rsidR="00F9376E">
        <w:rPr>
          <w:rFonts w:eastAsia="Times New Roman" w:cs="Times New Roman"/>
          <w:sz w:val="28"/>
          <w:szCs w:val="28"/>
          <w:lang w:val="ru-RU" w:eastAsia="ru-RU"/>
        </w:rPr>
        <w:t>иши</w:t>
      </w:r>
      <w:r w:rsidR="002B141D">
        <w:rPr>
          <w:rFonts w:eastAsia="Times New Roman" w:cs="Times New Roman"/>
          <w:sz w:val="28"/>
          <w:szCs w:val="28"/>
          <w:lang w:val="ru-RU" w:eastAsia="ru-RU"/>
        </w:rPr>
        <w:t>нин эсебинен сатып</w:t>
      </w:r>
      <w:r w:rsidRPr="00FB4E63">
        <w:rPr>
          <w:rFonts w:eastAsia="Times New Roman" w:cs="Times New Roman"/>
          <w:sz w:val="28"/>
          <w:szCs w:val="28"/>
          <w:lang w:val="ru-RU" w:eastAsia="ru-RU"/>
        </w:rPr>
        <w:t xml:space="preserve"> алынган;</w:t>
      </w:r>
    </w:p>
    <w:p w14:paraId="7A32E471" w14:textId="77777777" w:rsidR="00FB4E63" w:rsidRPr="00FB4E63" w:rsidRDefault="00FB4E63" w:rsidP="00E824A8">
      <w:pPr>
        <w:numPr>
          <w:ilvl w:val="0"/>
          <w:numId w:val="27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rPr>
          <w:rFonts w:eastAsia="Times New Roman" w:cs="Times New Roman"/>
          <w:sz w:val="28"/>
          <w:szCs w:val="28"/>
          <w:lang w:val="ru-RU" w:eastAsia="ru-RU"/>
        </w:rPr>
      </w:pPr>
      <w:r w:rsidRPr="00FB4E63">
        <w:rPr>
          <w:rFonts w:eastAsia="Times New Roman" w:cs="Times New Roman"/>
          <w:sz w:val="28"/>
          <w:szCs w:val="28"/>
          <w:lang w:val="ru-RU" w:eastAsia="ru-RU"/>
        </w:rPr>
        <w:t>башка мыйзамдуу негиздер боюнча алынган.</w:t>
      </w:r>
    </w:p>
    <w:p w14:paraId="22CF4CCD" w14:textId="54C61874" w:rsidR="008501D0" w:rsidRPr="00B412A8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63. </w:t>
      </w:r>
      <w:r w:rsidR="008501D0" w:rsidRPr="00B412A8">
        <w:rPr>
          <w:rFonts w:cs="Times New Roman"/>
          <w:sz w:val="28"/>
          <w:szCs w:val="28"/>
          <w:lang w:val="ru-RU"/>
        </w:rPr>
        <w:t>ПМПКнын карамагында турган мүлк алынып коюлбайт жана 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8501D0" w:rsidRPr="00B412A8">
        <w:rPr>
          <w:rFonts w:cs="Times New Roman"/>
          <w:sz w:val="28"/>
          <w:szCs w:val="28"/>
          <w:lang w:val="ru-RU"/>
        </w:rPr>
        <w:t xml:space="preserve"> функцияларын аткарууга жана билим берүү, диагностикалык жана коррекциялык ишти </w:t>
      </w:r>
      <w:r w:rsidR="002B141D">
        <w:rPr>
          <w:rFonts w:cs="Times New Roman"/>
          <w:sz w:val="28"/>
          <w:szCs w:val="28"/>
          <w:lang w:val="ru-RU"/>
        </w:rPr>
        <w:t>ишке</w:t>
      </w:r>
      <w:r w:rsidR="008501D0" w:rsidRPr="00B412A8">
        <w:rPr>
          <w:rFonts w:cs="Times New Roman"/>
          <w:sz w:val="28"/>
          <w:szCs w:val="28"/>
          <w:lang w:val="ru-RU"/>
        </w:rPr>
        <w:t xml:space="preserve"> ашырууга байланышпаган максаттарда пайдалан</w:t>
      </w:r>
      <w:r w:rsidR="002B141D">
        <w:rPr>
          <w:rFonts w:cs="Times New Roman"/>
          <w:sz w:val="28"/>
          <w:szCs w:val="28"/>
          <w:lang w:val="ru-RU"/>
        </w:rPr>
        <w:t>ыл</w:t>
      </w:r>
      <w:r w:rsidR="00C44FC2" w:rsidRPr="00B412A8">
        <w:rPr>
          <w:rFonts w:cs="Times New Roman"/>
          <w:sz w:val="28"/>
          <w:szCs w:val="28"/>
          <w:lang w:val="ru-RU"/>
        </w:rPr>
        <w:t>байт</w:t>
      </w:r>
      <w:r w:rsidR="008501D0" w:rsidRPr="00B412A8">
        <w:rPr>
          <w:rFonts w:cs="Times New Roman"/>
          <w:sz w:val="28"/>
          <w:szCs w:val="28"/>
          <w:lang w:val="ru-RU"/>
        </w:rPr>
        <w:t>.</w:t>
      </w:r>
    </w:p>
    <w:p w14:paraId="05C209E7" w14:textId="70750823" w:rsidR="008501D0" w:rsidRPr="00B412A8" w:rsidRDefault="00493D35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64. </w:t>
      </w:r>
      <w:r w:rsidR="008501D0" w:rsidRPr="00B412A8">
        <w:rPr>
          <w:rFonts w:cs="Times New Roman"/>
          <w:sz w:val="28"/>
          <w:szCs w:val="28"/>
          <w:lang w:val="ru-RU"/>
        </w:rPr>
        <w:t>ПМПК</w:t>
      </w:r>
      <w:r w:rsidR="005C0E58">
        <w:rPr>
          <w:rFonts w:cs="Times New Roman"/>
          <w:sz w:val="28"/>
          <w:szCs w:val="28"/>
          <w:lang w:val="ru-RU"/>
        </w:rPr>
        <w:t>нын</w:t>
      </w:r>
      <w:r w:rsidR="008501D0" w:rsidRPr="00B412A8">
        <w:rPr>
          <w:rFonts w:cs="Times New Roman"/>
          <w:sz w:val="28"/>
          <w:szCs w:val="28"/>
          <w:lang w:val="ru-RU"/>
        </w:rPr>
        <w:t xml:space="preserve"> </w:t>
      </w:r>
      <w:r w:rsidR="00F9376E">
        <w:rPr>
          <w:rFonts w:cs="Times New Roman"/>
          <w:sz w:val="28"/>
          <w:szCs w:val="28"/>
          <w:lang w:val="ru-RU"/>
        </w:rPr>
        <w:t>иши</w:t>
      </w:r>
      <w:r w:rsidR="008501D0" w:rsidRPr="00B412A8">
        <w:rPr>
          <w:rFonts w:cs="Times New Roman"/>
          <w:sz w:val="28"/>
          <w:szCs w:val="28"/>
          <w:lang w:val="ru-RU"/>
        </w:rPr>
        <w:t xml:space="preserve"> </w:t>
      </w:r>
      <w:r w:rsidR="0064432B" w:rsidRPr="00B412A8">
        <w:rPr>
          <w:rFonts w:cs="Times New Roman"/>
          <w:sz w:val="28"/>
          <w:szCs w:val="28"/>
          <w:lang w:val="ru-RU"/>
        </w:rPr>
        <w:t>жү</w:t>
      </w:r>
      <w:r w:rsidR="002B141D">
        <w:rPr>
          <w:rFonts w:cs="Times New Roman"/>
          <w:sz w:val="28"/>
          <w:szCs w:val="28"/>
          <w:lang w:val="ru-RU"/>
        </w:rPr>
        <w:t>зөгө ашырыла турган</w:t>
      </w:r>
      <w:r w:rsidR="008501D0" w:rsidRPr="00B412A8">
        <w:rPr>
          <w:rFonts w:cs="Times New Roman"/>
          <w:sz w:val="28"/>
          <w:szCs w:val="28"/>
          <w:lang w:val="ru-RU"/>
        </w:rPr>
        <w:t xml:space="preserve"> ж</w:t>
      </w:r>
      <w:r w:rsidR="001A1BD4" w:rsidRPr="00B412A8">
        <w:rPr>
          <w:rFonts w:cs="Times New Roman"/>
          <w:sz w:val="28"/>
          <w:szCs w:val="28"/>
          <w:lang w:val="ru-RU"/>
        </w:rPr>
        <w:t>ай</w:t>
      </w:r>
      <w:r w:rsidR="006236F4">
        <w:rPr>
          <w:rFonts w:cs="Times New Roman"/>
          <w:sz w:val="28"/>
          <w:szCs w:val="28"/>
          <w:lang w:val="ru-RU"/>
        </w:rPr>
        <w:t xml:space="preserve"> төмөнкүдөй болууга тийиш</w:t>
      </w:r>
      <w:r w:rsidR="008501D0" w:rsidRPr="00B412A8">
        <w:rPr>
          <w:rFonts w:cs="Times New Roman"/>
          <w:sz w:val="28"/>
          <w:szCs w:val="28"/>
          <w:lang w:val="ru-RU"/>
        </w:rPr>
        <w:t>:</w:t>
      </w:r>
    </w:p>
    <w:p w14:paraId="00028397" w14:textId="674035D7" w:rsidR="008501D0" w:rsidRPr="00253A96" w:rsidRDefault="008501D0" w:rsidP="00E824A8">
      <w:pPr>
        <w:pStyle w:val="ae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253A96">
        <w:rPr>
          <w:rFonts w:cs="Times New Roman"/>
          <w:sz w:val="28"/>
          <w:szCs w:val="28"/>
          <w:lang w:val="ru-RU"/>
        </w:rPr>
        <w:t xml:space="preserve">санитардык-гигиеналык </w:t>
      </w:r>
      <w:r w:rsidR="006236F4">
        <w:rPr>
          <w:rFonts w:cs="Times New Roman"/>
          <w:sz w:val="28"/>
          <w:szCs w:val="28"/>
          <w:lang w:val="ru-RU"/>
        </w:rPr>
        <w:t>ченемдерд</w:t>
      </w:r>
      <w:r w:rsidRPr="00253A96">
        <w:rPr>
          <w:rFonts w:cs="Times New Roman"/>
          <w:sz w:val="28"/>
          <w:szCs w:val="28"/>
          <w:lang w:val="ru-RU"/>
        </w:rPr>
        <w:t>ин</w:t>
      </w:r>
      <w:r w:rsidR="006236F4">
        <w:rPr>
          <w:rFonts w:cs="Times New Roman"/>
          <w:sz w:val="28"/>
          <w:szCs w:val="28"/>
          <w:lang w:val="ru-RU"/>
        </w:rPr>
        <w:t xml:space="preserve"> жана</w:t>
      </w:r>
      <w:r w:rsidRPr="00253A96">
        <w:rPr>
          <w:rFonts w:cs="Times New Roman"/>
          <w:sz w:val="28"/>
          <w:szCs w:val="28"/>
          <w:lang w:val="ru-RU"/>
        </w:rPr>
        <w:t xml:space="preserve"> </w:t>
      </w:r>
      <w:r w:rsidR="006236F4" w:rsidRPr="00253A96">
        <w:rPr>
          <w:rFonts w:cs="Times New Roman"/>
          <w:sz w:val="28"/>
          <w:szCs w:val="28"/>
          <w:lang w:val="ru-RU"/>
        </w:rPr>
        <w:t xml:space="preserve">балдардын </w:t>
      </w:r>
      <w:r w:rsidR="006236F4">
        <w:rPr>
          <w:rFonts w:cs="Times New Roman"/>
          <w:sz w:val="28"/>
          <w:szCs w:val="28"/>
          <w:lang w:val="ru-RU"/>
        </w:rPr>
        <w:t xml:space="preserve">ден соолугун </w:t>
      </w:r>
      <w:r w:rsidR="006236F4" w:rsidRPr="00253A96">
        <w:rPr>
          <w:rFonts w:cs="Times New Roman"/>
          <w:sz w:val="28"/>
          <w:szCs w:val="28"/>
          <w:lang w:val="ru-RU"/>
        </w:rPr>
        <w:t>сактоо</w:t>
      </w:r>
      <w:r w:rsidR="006236F4">
        <w:rPr>
          <w:rFonts w:cs="Times New Roman"/>
          <w:sz w:val="28"/>
          <w:szCs w:val="28"/>
          <w:lang w:val="ru-RU"/>
        </w:rPr>
        <w:t xml:space="preserve"> нормативдеринин</w:t>
      </w:r>
      <w:r w:rsidR="006236F4" w:rsidRPr="00253A96">
        <w:rPr>
          <w:rFonts w:cs="Times New Roman"/>
          <w:sz w:val="28"/>
          <w:szCs w:val="28"/>
          <w:lang w:val="ru-RU"/>
        </w:rPr>
        <w:t xml:space="preserve"> </w:t>
      </w:r>
      <w:r w:rsidRPr="00253A96">
        <w:rPr>
          <w:rFonts w:cs="Times New Roman"/>
          <w:sz w:val="28"/>
          <w:szCs w:val="28"/>
          <w:lang w:val="ru-RU"/>
        </w:rPr>
        <w:t>талаптарына ылайык келүү</w:t>
      </w:r>
      <w:r w:rsidR="001A1BD4" w:rsidRPr="00253A96">
        <w:rPr>
          <w:rFonts w:cs="Times New Roman"/>
          <w:sz w:val="28"/>
          <w:szCs w:val="28"/>
          <w:lang w:val="ru-RU"/>
        </w:rPr>
        <w:t>гө</w:t>
      </w:r>
      <w:r w:rsidR="0064432B" w:rsidRPr="00253A96">
        <w:rPr>
          <w:rFonts w:cs="Times New Roman"/>
          <w:sz w:val="28"/>
          <w:szCs w:val="28"/>
          <w:lang w:val="ru-RU"/>
        </w:rPr>
        <w:t>;</w:t>
      </w:r>
    </w:p>
    <w:p w14:paraId="7B7EF2D2" w14:textId="1CB3BA6F" w:rsidR="008501D0" w:rsidRPr="00253A96" w:rsidRDefault="00FB4C94" w:rsidP="00E824A8">
      <w:pPr>
        <w:pStyle w:val="ae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майыптыгы</w:t>
      </w:r>
      <w:r w:rsidR="00E1495B" w:rsidRPr="00253A96">
        <w:rPr>
          <w:rFonts w:cs="Times New Roman"/>
          <w:sz w:val="28"/>
          <w:szCs w:val="28"/>
          <w:lang w:val="ru-RU"/>
        </w:rPr>
        <w:t xml:space="preserve"> бар балдар </w:t>
      </w:r>
      <w:r w:rsidR="008501D0" w:rsidRPr="00253A96">
        <w:rPr>
          <w:rFonts w:cs="Times New Roman"/>
          <w:sz w:val="28"/>
          <w:szCs w:val="28"/>
          <w:lang w:val="ru-RU"/>
        </w:rPr>
        <w:t>үчүн архитектуралык жана маалыматтык жеткиликтүүлүктү камсыз кылуу</w:t>
      </w:r>
      <w:r w:rsidR="001A1BD4" w:rsidRPr="00253A96">
        <w:rPr>
          <w:rFonts w:cs="Times New Roman"/>
          <w:sz w:val="28"/>
          <w:szCs w:val="28"/>
          <w:lang w:val="ru-RU"/>
        </w:rPr>
        <w:t>га</w:t>
      </w:r>
      <w:r w:rsidR="0064432B" w:rsidRPr="00253A96">
        <w:rPr>
          <w:rFonts w:cs="Times New Roman"/>
          <w:sz w:val="28"/>
          <w:szCs w:val="28"/>
          <w:lang w:val="ru-RU"/>
        </w:rPr>
        <w:t>;</w:t>
      </w:r>
    </w:p>
    <w:p w14:paraId="5036609E" w14:textId="33E5FDCB" w:rsidR="008501D0" w:rsidRPr="00253A96" w:rsidRDefault="009E5498" w:rsidP="00E824A8">
      <w:pPr>
        <w:pStyle w:val="ae"/>
        <w:numPr>
          <w:ilvl w:val="0"/>
          <w:numId w:val="28"/>
        </w:numPr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 w:rsidRPr="00253A96">
        <w:rPr>
          <w:rFonts w:cs="Times New Roman"/>
          <w:sz w:val="28"/>
          <w:szCs w:val="28"/>
          <w:lang w:val="ru-RU"/>
        </w:rPr>
        <w:t>керектүү жабдуулар, эмеректер, методикалык жана диагностикалык адабияттар, ошондой эле байланыш каражаттары, эсептөө техникасы жана программалык камсыздоо</w:t>
      </w:r>
      <w:r w:rsidR="006236F4">
        <w:rPr>
          <w:rFonts w:cs="Times New Roman"/>
          <w:sz w:val="28"/>
          <w:szCs w:val="28"/>
          <w:lang w:val="ru-RU"/>
        </w:rPr>
        <w:t>го жетүү мүмкүндүгү менен жабдылууга</w:t>
      </w:r>
      <w:r w:rsidR="008501D0" w:rsidRPr="00253A96">
        <w:rPr>
          <w:rFonts w:cs="Times New Roman"/>
          <w:sz w:val="28"/>
          <w:szCs w:val="28"/>
          <w:lang w:val="ru-RU"/>
        </w:rPr>
        <w:t>.</w:t>
      </w:r>
    </w:p>
    <w:p w14:paraId="71F1158F" w14:textId="6D45C37B" w:rsidR="00757320" w:rsidRDefault="0090131F" w:rsidP="00E824A8">
      <w:pPr>
        <w:pStyle w:val="ae"/>
        <w:tabs>
          <w:tab w:val="left" w:pos="709"/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65. </w:t>
      </w:r>
      <w:r w:rsidR="008501D0" w:rsidRPr="00B412A8">
        <w:rPr>
          <w:rFonts w:cs="Times New Roman"/>
          <w:sz w:val="28"/>
          <w:szCs w:val="28"/>
          <w:lang w:val="ru-RU"/>
        </w:rPr>
        <w:t>ПМПК</w:t>
      </w:r>
      <w:r>
        <w:rPr>
          <w:rFonts w:cs="Times New Roman"/>
          <w:sz w:val="28"/>
          <w:szCs w:val="28"/>
          <w:lang w:val="ru-RU"/>
        </w:rPr>
        <w:t>ны</w:t>
      </w:r>
      <w:r w:rsidR="001A1BD4" w:rsidRPr="00B412A8">
        <w:rPr>
          <w:rFonts w:cs="Times New Roman"/>
          <w:sz w:val="28"/>
          <w:szCs w:val="28"/>
          <w:lang w:val="ru-RU"/>
        </w:rPr>
        <w:t xml:space="preserve"> жай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501D0" w:rsidRPr="00B412A8">
        <w:rPr>
          <w:rFonts w:cs="Times New Roman"/>
          <w:sz w:val="28"/>
          <w:szCs w:val="28"/>
          <w:lang w:val="ru-RU"/>
        </w:rPr>
        <w:t>жана базалык инфраструктура менен камсыз кылуу тиешелүү администра</w:t>
      </w:r>
      <w:r w:rsidR="00ED1BC6">
        <w:rPr>
          <w:rFonts w:cs="Times New Roman"/>
          <w:sz w:val="28"/>
          <w:szCs w:val="28"/>
          <w:lang w:val="ru-RU"/>
        </w:rPr>
        <w:t>тивди</w:t>
      </w:r>
      <w:r w:rsidR="008501D0" w:rsidRPr="00B412A8">
        <w:rPr>
          <w:rFonts w:cs="Times New Roman"/>
          <w:sz w:val="28"/>
          <w:szCs w:val="28"/>
          <w:lang w:val="ru-RU"/>
        </w:rPr>
        <w:t>к-аймактык түзүлүштүн аймагында жайгашкан билим берүү уюмдарынын биринин базасында ыйгарым укуктуу мамлекеттик орган тарабынан жүзөгө ашырылат.</w:t>
      </w:r>
    </w:p>
    <w:p w14:paraId="2B33B017" w14:textId="77777777" w:rsidR="004174CC" w:rsidRPr="00B412A8" w:rsidRDefault="004174CC" w:rsidP="002E067B">
      <w:pPr>
        <w:pStyle w:val="ae"/>
        <w:tabs>
          <w:tab w:val="left" w:pos="709"/>
          <w:tab w:val="left" w:pos="993"/>
          <w:tab w:val="left" w:pos="1134"/>
        </w:tabs>
        <w:spacing w:after="0" w:line="240" w:lineRule="auto"/>
        <w:ind w:left="0" w:right="49" w:firstLine="709"/>
        <w:jc w:val="center"/>
        <w:rPr>
          <w:rFonts w:cs="Times New Roman"/>
          <w:sz w:val="28"/>
          <w:szCs w:val="28"/>
          <w:lang w:val="ru-RU"/>
        </w:rPr>
      </w:pPr>
    </w:p>
    <w:p w14:paraId="7C4E7306" w14:textId="228B021A" w:rsidR="008501D0" w:rsidRPr="00B412A8" w:rsidRDefault="00B66F58" w:rsidP="002E067B">
      <w:pPr>
        <w:tabs>
          <w:tab w:val="left" w:pos="993"/>
          <w:tab w:val="left" w:pos="1134"/>
        </w:tabs>
        <w:spacing w:after="0" w:line="240" w:lineRule="auto"/>
        <w:ind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t>12-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глава.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8501D0" w:rsidRPr="00B412A8">
        <w:rPr>
          <w:rFonts w:cs="Times New Roman"/>
          <w:b/>
          <w:bCs/>
          <w:sz w:val="28"/>
          <w:szCs w:val="28"/>
          <w:lang w:val="ru-RU"/>
        </w:rPr>
        <w:t>ПМПК</w:t>
      </w:r>
      <w:r w:rsidR="00C939F0" w:rsidRPr="00B412A8">
        <w:rPr>
          <w:rFonts w:cs="Times New Roman"/>
          <w:b/>
          <w:bCs/>
          <w:sz w:val="28"/>
          <w:szCs w:val="28"/>
          <w:lang w:val="ru-RU"/>
        </w:rPr>
        <w:t>ны</w:t>
      </w:r>
      <w:r w:rsidR="008501D0" w:rsidRPr="00B412A8">
        <w:rPr>
          <w:rFonts w:cs="Times New Roman"/>
          <w:b/>
          <w:bCs/>
          <w:sz w:val="28"/>
          <w:szCs w:val="28"/>
          <w:lang w:val="ru-RU"/>
        </w:rPr>
        <w:t xml:space="preserve"> кайра уюштуруу жана жоюу</w:t>
      </w:r>
    </w:p>
    <w:p w14:paraId="2EDAD783" w14:textId="77777777" w:rsidR="00F126BF" w:rsidRPr="00B412A8" w:rsidRDefault="00F126BF" w:rsidP="002E067B">
      <w:pPr>
        <w:tabs>
          <w:tab w:val="left" w:pos="993"/>
          <w:tab w:val="left" w:pos="1134"/>
        </w:tabs>
        <w:spacing w:after="0" w:line="240" w:lineRule="auto"/>
        <w:ind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</w:p>
    <w:p w14:paraId="52386A00" w14:textId="63C57DA2" w:rsidR="008501D0" w:rsidRPr="00B412A8" w:rsidRDefault="00ED1BC6" w:rsidP="00E824A8">
      <w:pPr>
        <w:pStyle w:val="ae"/>
        <w:tabs>
          <w:tab w:val="left" w:pos="709"/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66. </w:t>
      </w:r>
      <w:r w:rsidR="008501D0" w:rsidRPr="00B412A8">
        <w:rPr>
          <w:rFonts w:cs="Times New Roman"/>
          <w:sz w:val="28"/>
          <w:szCs w:val="28"/>
          <w:lang w:val="ru-RU"/>
        </w:rPr>
        <w:t xml:space="preserve">ПМПКнын </w:t>
      </w:r>
      <w:r w:rsidR="00F9376E">
        <w:rPr>
          <w:rFonts w:cs="Times New Roman"/>
          <w:sz w:val="28"/>
          <w:szCs w:val="28"/>
          <w:lang w:val="ru-RU"/>
        </w:rPr>
        <w:t>иши</w:t>
      </w:r>
      <w:r w:rsidR="00C939F0" w:rsidRPr="00B412A8">
        <w:rPr>
          <w:rFonts w:cs="Times New Roman"/>
          <w:sz w:val="28"/>
          <w:szCs w:val="28"/>
          <w:lang w:val="ru-RU"/>
        </w:rPr>
        <w:t>н</w:t>
      </w:r>
      <w:r w:rsidR="008501D0" w:rsidRPr="00B412A8">
        <w:rPr>
          <w:rFonts w:cs="Times New Roman"/>
          <w:sz w:val="28"/>
          <w:szCs w:val="28"/>
          <w:lang w:val="ru-RU"/>
        </w:rPr>
        <w:t xml:space="preserve"> токтотуу</w:t>
      </w:r>
      <w:r>
        <w:rPr>
          <w:rFonts w:cs="Times New Roman"/>
          <w:sz w:val="28"/>
          <w:szCs w:val="28"/>
          <w:lang w:val="ru-RU"/>
        </w:rPr>
        <w:t xml:space="preserve"> </w:t>
      </w:r>
      <w:r w:rsidR="008501D0" w:rsidRPr="00B412A8">
        <w:rPr>
          <w:rFonts w:cs="Times New Roman"/>
          <w:sz w:val="28"/>
          <w:szCs w:val="28"/>
          <w:lang w:val="ru-RU"/>
        </w:rPr>
        <w:t xml:space="preserve">Кыргыз Республикасынын </w:t>
      </w:r>
      <w:r w:rsidR="00C44FC2" w:rsidRPr="00B412A8">
        <w:rPr>
          <w:rFonts w:cs="Times New Roman"/>
          <w:sz w:val="28"/>
          <w:szCs w:val="28"/>
          <w:lang w:val="ru-RU"/>
        </w:rPr>
        <w:t xml:space="preserve">Граждандык </w:t>
      </w:r>
      <w:r w:rsidR="009E5498" w:rsidRPr="00B412A8">
        <w:rPr>
          <w:rFonts w:cs="Times New Roman"/>
          <w:sz w:val="28"/>
          <w:szCs w:val="28"/>
          <w:lang w:val="ru-RU"/>
        </w:rPr>
        <w:t>к</w:t>
      </w:r>
      <w:r w:rsidR="00C44FC2" w:rsidRPr="00B412A8">
        <w:rPr>
          <w:rFonts w:cs="Times New Roman"/>
          <w:sz w:val="28"/>
          <w:szCs w:val="28"/>
          <w:lang w:val="ru-RU"/>
        </w:rPr>
        <w:t>одексине ылайык</w:t>
      </w:r>
      <w:r w:rsidR="008501D0" w:rsidRPr="00B412A8">
        <w:rPr>
          <w:rFonts w:cs="Times New Roman"/>
          <w:sz w:val="28"/>
          <w:szCs w:val="28"/>
          <w:lang w:val="ru-RU"/>
        </w:rPr>
        <w:t xml:space="preserve"> </w:t>
      </w:r>
      <w:r w:rsidR="009E5498" w:rsidRPr="00B412A8">
        <w:rPr>
          <w:rFonts w:cs="Times New Roman"/>
          <w:sz w:val="28"/>
          <w:szCs w:val="28"/>
          <w:lang w:val="ru-RU"/>
        </w:rPr>
        <w:t>кайра уюштуру</w:t>
      </w:r>
      <w:r>
        <w:rPr>
          <w:rFonts w:cs="Times New Roman"/>
          <w:sz w:val="28"/>
          <w:szCs w:val="28"/>
          <w:lang w:val="ru-RU"/>
        </w:rPr>
        <w:t>у</w:t>
      </w:r>
      <w:r w:rsidR="009E5498" w:rsidRPr="00B412A8">
        <w:rPr>
          <w:rFonts w:cs="Times New Roman"/>
          <w:sz w:val="28"/>
          <w:szCs w:val="28"/>
          <w:lang w:val="ru-RU"/>
        </w:rPr>
        <w:t xml:space="preserve"> же жо</w:t>
      </w:r>
      <w:r>
        <w:rPr>
          <w:rFonts w:cs="Times New Roman"/>
          <w:sz w:val="28"/>
          <w:szCs w:val="28"/>
          <w:lang w:val="ru-RU"/>
        </w:rPr>
        <w:t>юу жолу менен жүзөгө ашырылат</w:t>
      </w:r>
      <w:r w:rsidR="008501D0" w:rsidRPr="00B412A8">
        <w:rPr>
          <w:rFonts w:cs="Times New Roman"/>
          <w:sz w:val="28"/>
          <w:szCs w:val="28"/>
          <w:lang w:val="ru-RU"/>
        </w:rPr>
        <w:t>.</w:t>
      </w:r>
    </w:p>
    <w:p w14:paraId="594750AC" w14:textId="2A718CD7" w:rsidR="008501D0" w:rsidRPr="00B412A8" w:rsidRDefault="00ED1BC6" w:rsidP="00E824A8">
      <w:pPr>
        <w:pStyle w:val="ae"/>
        <w:tabs>
          <w:tab w:val="left" w:pos="709"/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67. </w:t>
      </w:r>
      <w:r w:rsidR="008501D0" w:rsidRPr="00B412A8">
        <w:rPr>
          <w:rFonts w:cs="Times New Roman"/>
          <w:sz w:val="28"/>
          <w:szCs w:val="28"/>
          <w:lang w:val="ru-RU"/>
        </w:rPr>
        <w:t xml:space="preserve">Сакталууга тийиш болгон документтер </w:t>
      </w:r>
      <w:r w:rsidR="009E5498" w:rsidRPr="00B412A8">
        <w:rPr>
          <w:rFonts w:cs="Times New Roman"/>
          <w:sz w:val="28"/>
          <w:szCs w:val="28"/>
          <w:lang w:val="ru-RU"/>
        </w:rPr>
        <w:t>«</w:t>
      </w:r>
      <w:r w:rsidR="008501D0" w:rsidRPr="00B412A8">
        <w:rPr>
          <w:rFonts w:cs="Times New Roman"/>
          <w:sz w:val="28"/>
          <w:szCs w:val="28"/>
          <w:lang w:val="ru-RU"/>
        </w:rPr>
        <w:t>Улуттук архив фонду жөнүндө</w:t>
      </w:r>
      <w:r w:rsidR="009E5498" w:rsidRPr="00B412A8">
        <w:rPr>
          <w:rFonts w:cs="Times New Roman"/>
          <w:sz w:val="28"/>
          <w:szCs w:val="28"/>
          <w:lang w:val="ru-RU"/>
        </w:rPr>
        <w:t xml:space="preserve">» </w:t>
      </w:r>
      <w:r w:rsidR="008501D0" w:rsidRPr="00B412A8">
        <w:rPr>
          <w:rFonts w:cs="Times New Roman"/>
          <w:sz w:val="28"/>
          <w:szCs w:val="28"/>
          <w:lang w:val="ru-RU"/>
        </w:rPr>
        <w:t>Кыргыз Республикасынын Мыйзамына ылайык өткөрүлүп берилет.</w:t>
      </w:r>
    </w:p>
    <w:p w14:paraId="6FD05901" w14:textId="77777777" w:rsidR="00ED1BC6" w:rsidRDefault="00ED1BC6" w:rsidP="002E067B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center"/>
        <w:rPr>
          <w:rFonts w:eastAsia="Times New Roman" w:cs="Times New Roman"/>
          <w:b/>
          <w:bCs/>
          <w:sz w:val="28"/>
          <w:szCs w:val="28"/>
          <w:lang w:val="ru-RU" w:eastAsia="ru-RU"/>
        </w:rPr>
      </w:pPr>
    </w:p>
    <w:p w14:paraId="2716C1FA" w14:textId="1C2AAEAE" w:rsidR="008501D0" w:rsidRDefault="00B66F58" w:rsidP="002E067B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B412A8">
        <w:rPr>
          <w:rFonts w:eastAsia="Times New Roman" w:cs="Times New Roman"/>
          <w:b/>
          <w:bCs/>
          <w:sz w:val="28"/>
          <w:szCs w:val="28"/>
          <w:lang w:val="ru-RU" w:eastAsia="ru-RU"/>
        </w:rPr>
        <w:lastRenderedPageBreak/>
        <w:t>13-</w:t>
      </w:r>
      <w:r w:rsidRPr="00B412A8">
        <w:rPr>
          <w:rFonts w:eastAsia="Times New Roman" w:cs="Times New Roman"/>
          <w:b/>
          <w:bCs/>
          <w:sz w:val="28"/>
          <w:szCs w:val="28"/>
          <w:lang w:val="ky-KG" w:eastAsia="ru-RU"/>
        </w:rPr>
        <w:t>глава.</w:t>
      </w:r>
      <w:r w:rsidRPr="00B412A8">
        <w:rPr>
          <w:rStyle w:val="af6"/>
          <w:rFonts w:cs="Times New Roman"/>
          <w:sz w:val="28"/>
          <w:szCs w:val="28"/>
          <w:lang w:val="ru-RU"/>
        </w:rPr>
        <w:t xml:space="preserve"> </w:t>
      </w:r>
      <w:r w:rsidR="008501D0" w:rsidRPr="00B412A8">
        <w:rPr>
          <w:rFonts w:cs="Times New Roman"/>
          <w:b/>
          <w:bCs/>
          <w:sz w:val="28"/>
          <w:szCs w:val="28"/>
          <w:lang w:val="ru-RU"/>
        </w:rPr>
        <w:t>Корутунду жоболор</w:t>
      </w:r>
    </w:p>
    <w:p w14:paraId="02CC464A" w14:textId="77777777" w:rsidR="00E77351" w:rsidRPr="00B412A8" w:rsidRDefault="00E77351" w:rsidP="002E067B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rPr>
          <w:rFonts w:cs="Times New Roman"/>
          <w:b/>
          <w:bCs/>
          <w:sz w:val="28"/>
          <w:szCs w:val="28"/>
          <w:lang w:val="ru-RU"/>
        </w:rPr>
      </w:pPr>
    </w:p>
    <w:p w14:paraId="6C4C703E" w14:textId="4EA51027" w:rsidR="008501D0" w:rsidRPr="00B412A8" w:rsidRDefault="00ED1BC6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68. </w:t>
      </w:r>
      <w:r w:rsidR="008501D0" w:rsidRPr="00B412A8">
        <w:rPr>
          <w:rFonts w:cs="Times New Roman"/>
          <w:sz w:val="28"/>
          <w:szCs w:val="28"/>
          <w:lang w:val="ru-RU"/>
        </w:rPr>
        <w:t xml:space="preserve">Бул </w:t>
      </w:r>
      <w:r>
        <w:rPr>
          <w:rFonts w:cs="Times New Roman"/>
          <w:sz w:val="28"/>
          <w:szCs w:val="28"/>
          <w:lang w:val="ru-RU"/>
        </w:rPr>
        <w:t>Ж</w:t>
      </w:r>
      <w:r w:rsidR="008501D0" w:rsidRPr="00B412A8">
        <w:rPr>
          <w:rFonts w:cs="Times New Roman"/>
          <w:sz w:val="28"/>
          <w:szCs w:val="28"/>
          <w:lang w:val="ru-RU"/>
        </w:rPr>
        <w:t xml:space="preserve">обо </w:t>
      </w:r>
      <w:r w:rsidR="0064432B" w:rsidRPr="00B412A8">
        <w:rPr>
          <w:rFonts w:cs="Times New Roman"/>
          <w:sz w:val="28"/>
          <w:szCs w:val="28"/>
          <w:lang w:val="ru-RU"/>
        </w:rPr>
        <w:t>Кыргыз Р</w:t>
      </w:r>
      <w:r w:rsidR="008501D0" w:rsidRPr="00B412A8">
        <w:rPr>
          <w:rFonts w:cs="Times New Roman"/>
          <w:sz w:val="28"/>
          <w:szCs w:val="28"/>
          <w:lang w:val="ru-RU"/>
        </w:rPr>
        <w:t>еспублика</w:t>
      </w:r>
      <w:r w:rsidR="0064432B" w:rsidRPr="00B412A8">
        <w:rPr>
          <w:rFonts w:cs="Times New Roman"/>
          <w:sz w:val="28"/>
          <w:szCs w:val="28"/>
          <w:lang w:val="ru-RU"/>
        </w:rPr>
        <w:t>сында</w:t>
      </w:r>
      <w:r w:rsidR="008501D0" w:rsidRPr="00B412A8">
        <w:rPr>
          <w:rFonts w:cs="Times New Roman"/>
          <w:sz w:val="28"/>
          <w:szCs w:val="28"/>
          <w:lang w:val="ru-RU"/>
        </w:rPr>
        <w:t xml:space="preserve"> ПМПК</w:t>
      </w:r>
      <w:r w:rsidR="005C0E58">
        <w:rPr>
          <w:rFonts w:cs="Times New Roman"/>
          <w:sz w:val="28"/>
          <w:szCs w:val="28"/>
          <w:lang w:val="ru-RU"/>
        </w:rPr>
        <w:t>ны</w:t>
      </w:r>
      <w:r w:rsidR="008501D0" w:rsidRPr="00B412A8">
        <w:rPr>
          <w:rFonts w:cs="Times New Roman"/>
          <w:sz w:val="28"/>
          <w:szCs w:val="28"/>
          <w:lang w:val="ru-RU"/>
        </w:rPr>
        <w:t xml:space="preserve"> түзүү жана анын </w:t>
      </w:r>
      <w:r w:rsidR="00F9376E">
        <w:rPr>
          <w:rFonts w:cs="Times New Roman"/>
          <w:sz w:val="28"/>
          <w:szCs w:val="28"/>
          <w:lang w:val="ru-RU"/>
        </w:rPr>
        <w:t>иши</w:t>
      </w:r>
      <w:r w:rsidR="008501D0" w:rsidRPr="00B412A8">
        <w:rPr>
          <w:rFonts w:cs="Times New Roman"/>
          <w:sz w:val="28"/>
          <w:szCs w:val="28"/>
          <w:lang w:val="ru-RU"/>
        </w:rPr>
        <w:t xml:space="preserve"> жөнүндө локалд</w:t>
      </w:r>
      <w:r>
        <w:rPr>
          <w:rFonts w:cs="Times New Roman"/>
          <w:sz w:val="28"/>
          <w:szCs w:val="28"/>
          <w:lang w:val="ru-RU"/>
        </w:rPr>
        <w:t>ык</w:t>
      </w:r>
      <w:r w:rsidR="008501D0" w:rsidRPr="00B412A8">
        <w:rPr>
          <w:rFonts w:cs="Times New Roman"/>
          <w:sz w:val="28"/>
          <w:szCs w:val="28"/>
          <w:lang w:val="ru-RU"/>
        </w:rPr>
        <w:t xml:space="preserve"> актыларды иштеп чыгуу үчүн негиз болуп саналат.</w:t>
      </w:r>
    </w:p>
    <w:p w14:paraId="4B7AEDFD" w14:textId="573592E8" w:rsidR="008501D0" w:rsidRPr="00B412A8" w:rsidRDefault="00ED1BC6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69. Б</w:t>
      </w:r>
      <w:r w:rsidR="008501D0" w:rsidRPr="00B412A8">
        <w:rPr>
          <w:rFonts w:cs="Times New Roman"/>
          <w:sz w:val="28"/>
          <w:szCs w:val="28"/>
          <w:lang w:val="ru-RU"/>
        </w:rPr>
        <w:t>ул Жобого өзгөртүүлөр жана толуктоолор Кыргыз Республикасынын колдонуудагы мыйзамдарына ылайык ыйгарым укуктуу мамлекеттик орган тарабынан киргизилиши мүмкүн.</w:t>
      </w:r>
    </w:p>
    <w:p w14:paraId="00625B60" w14:textId="70DE8045" w:rsidR="00F80FFB" w:rsidRPr="00B412A8" w:rsidRDefault="00ED1BC6" w:rsidP="00E824A8">
      <w:pPr>
        <w:pStyle w:val="ae"/>
        <w:tabs>
          <w:tab w:val="left" w:pos="993"/>
          <w:tab w:val="left" w:pos="1134"/>
        </w:tabs>
        <w:spacing w:after="0" w:line="240" w:lineRule="auto"/>
        <w:ind w:left="0" w:right="49"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70. </w:t>
      </w:r>
      <w:r w:rsidR="008501D0" w:rsidRPr="00B412A8">
        <w:rPr>
          <w:rFonts w:cs="Times New Roman"/>
          <w:sz w:val="28"/>
          <w:szCs w:val="28"/>
          <w:lang w:val="ru-RU"/>
        </w:rPr>
        <w:t>ПМПКнын бардык сунушта</w:t>
      </w:r>
      <w:r>
        <w:rPr>
          <w:rFonts w:cs="Times New Roman"/>
          <w:sz w:val="28"/>
          <w:szCs w:val="28"/>
          <w:lang w:val="ru-RU"/>
        </w:rPr>
        <w:t>мала</w:t>
      </w:r>
      <w:r w:rsidR="008501D0" w:rsidRPr="00B412A8">
        <w:rPr>
          <w:rFonts w:cs="Times New Roman"/>
          <w:sz w:val="28"/>
          <w:szCs w:val="28"/>
          <w:lang w:val="ru-RU"/>
        </w:rPr>
        <w:t>ры ата-энелер</w:t>
      </w:r>
      <w:r>
        <w:rPr>
          <w:rFonts w:cs="Times New Roman"/>
          <w:sz w:val="28"/>
          <w:szCs w:val="28"/>
          <w:lang w:val="ru-RU"/>
        </w:rPr>
        <w:t>д</w:t>
      </w:r>
      <w:r w:rsidR="008501D0" w:rsidRPr="00B412A8">
        <w:rPr>
          <w:rFonts w:cs="Times New Roman"/>
          <w:sz w:val="28"/>
          <w:szCs w:val="28"/>
          <w:lang w:val="ru-RU"/>
        </w:rPr>
        <w:t>ин (мыйзамдуу өкүлдөр</w:t>
      </w:r>
      <w:r>
        <w:rPr>
          <w:rFonts w:cs="Times New Roman"/>
          <w:sz w:val="28"/>
          <w:szCs w:val="28"/>
          <w:lang w:val="ru-RU"/>
        </w:rPr>
        <w:t>д</w:t>
      </w:r>
      <w:r w:rsidR="008501D0" w:rsidRPr="00B412A8">
        <w:rPr>
          <w:rFonts w:cs="Times New Roman"/>
          <w:sz w:val="28"/>
          <w:szCs w:val="28"/>
          <w:lang w:val="ru-RU"/>
        </w:rPr>
        <w:t xml:space="preserve">үн) макулдугу </w:t>
      </w:r>
      <w:r>
        <w:rPr>
          <w:rFonts w:cs="Times New Roman"/>
          <w:sz w:val="28"/>
          <w:szCs w:val="28"/>
          <w:lang w:val="ru-RU"/>
        </w:rPr>
        <w:t>болгон шартта</w:t>
      </w:r>
      <w:r w:rsidR="009E5498" w:rsidRPr="00B412A8">
        <w:rPr>
          <w:rFonts w:cs="Times New Roman"/>
          <w:sz w:val="28"/>
          <w:szCs w:val="28"/>
          <w:lang w:val="ru-RU"/>
        </w:rPr>
        <w:t xml:space="preserve"> </w:t>
      </w:r>
      <w:r w:rsidR="008501D0" w:rsidRPr="00B412A8">
        <w:rPr>
          <w:rFonts w:cs="Times New Roman"/>
          <w:sz w:val="28"/>
          <w:szCs w:val="28"/>
          <w:lang w:val="ru-RU"/>
        </w:rPr>
        <w:t xml:space="preserve">билим берүү уюмдары </w:t>
      </w:r>
      <w:r>
        <w:rPr>
          <w:rFonts w:cs="Times New Roman"/>
          <w:sz w:val="28"/>
          <w:szCs w:val="28"/>
          <w:lang w:val="ru-RU"/>
        </w:rPr>
        <w:t xml:space="preserve">тарабынан </w:t>
      </w:r>
      <w:r w:rsidR="008501D0" w:rsidRPr="00B412A8">
        <w:rPr>
          <w:rFonts w:cs="Times New Roman"/>
          <w:sz w:val="28"/>
          <w:szCs w:val="28"/>
          <w:lang w:val="ru-RU"/>
        </w:rPr>
        <w:t>милдеттүү</w:t>
      </w:r>
      <w:r w:rsidR="00C91507" w:rsidRPr="00B412A8">
        <w:rPr>
          <w:rFonts w:cs="Times New Roman"/>
          <w:sz w:val="28"/>
          <w:szCs w:val="28"/>
          <w:lang w:val="ru-RU"/>
        </w:rPr>
        <w:t xml:space="preserve"> түрдө аткарылат</w:t>
      </w:r>
      <w:r w:rsidR="008501D0" w:rsidRPr="00B412A8">
        <w:rPr>
          <w:rFonts w:cs="Times New Roman"/>
          <w:sz w:val="28"/>
          <w:szCs w:val="28"/>
          <w:lang w:val="ru-RU"/>
        </w:rPr>
        <w:t>.</w:t>
      </w:r>
      <w:r w:rsidR="009E5498" w:rsidRPr="00B412A8">
        <w:rPr>
          <w:rFonts w:cs="Times New Roman"/>
          <w:sz w:val="28"/>
          <w:szCs w:val="28"/>
          <w:lang w:val="ru-RU"/>
        </w:rPr>
        <w:t xml:space="preserve"> </w:t>
      </w:r>
    </w:p>
    <w:p w14:paraId="11F4797F" w14:textId="77777777" w:rsidR="00F80FFB" w:rsidRPr="00B412A8" w:rsidRDefault="00F80FFB" w:rsidP="002E067B">
      <w:pPr>
        <w:tabs>
          <w:tab w:val="left" w:pos="709"/>
          <w:tab w:val="left" w:pos="993"/>
          <w:tab w:val="left" w:pos="1134"/>
          <w:tab w:val="num" w:pos="1440"/>
        </w:tabs>
        <w:spacing w:after="0" w:line="240" w:lineRule="auto"/>
        <w:ind w:right="49" w:firstLine="709"/>
        <w:jc w:val="both"/>
        <w:rPr>
          <w:rFonts w:cs="Times New Roman"/>
          <w:sz w:val="28"/>
          <w:szCs w:val="28"/>
          <w:lang w:val="ru-RU"/>
        </w:rPr>
      </w:pPr>
    </w:p>
    <w:p w14:paraId="6AE5B8B4" w14:textId="77777777" w:rsidR="00F80FFB" w:rsidRPr="00B412A8" w:rsidRDefault="00F80FFB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09EBBABE" w14:textId="77777777" w:rsidR="00F80FFB" w:rsidRPr="00B412A8" w:rsidRDefault="00F80FFB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3367CD7C" w14:textId="5FB5A75B" w:rsidR="00F80FFB" w:rsidRPr="00B412A8" w:rsidRDefault="00F80FFB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56E2377B" w14:textId="3F775954" w:rsidR="00264F6E" w:rsidRPr="00B412A8" w:rsidRDefault="00264F6E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513EEF03" w14:textId="77777777" w:rsidR="00B412A8" w:rsidRDefault="00B412A8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78F71F7E" w14:textId="77777777" w:rsidR="004174CC" w:rsidRDefault="004174CC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3B802D5E" w14:textId="77777777" w:rsidR="004174CC" w:rsidRDefault="004174CC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3F594E15" w14:textId="77777777" w:rsidR="004174CC" w:rsidRDefault="004174CC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60155AC9" w14:textId="77777777" w:rsidR="004174CC" w:rsidRDefault="004174CC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2E48C516" w14:textId="77777777" w:rsidR="004174CC" w:rsidRDefault="004174CC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38BD9E55" w14:textId="77777777" w:rsidR="004174CC" w:rsidRDefault="004174CC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5D6FE557" w14:textId="77777777" w:rsidR="004174CC" w:rsidRDefault="004174CC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p w14:paraId="766414E9" w14:textId="163BF5C7" w:rsidR="00B412A8" w:rsidRDefault="00B412A8" w:rsidP="002E067B">
      <w:pPr>
        <w:tabs>
          <w:tab w:val="left" w:pos="709"/>
          <w:tab w:val="num" w:pos="1440"/>
        </w:tabs>
        <w:spacing w:after="0" w:line="240" w:lineRule="auto"/>
        <w:ind w:right="283" w:firstLine="709"/>
        <w:jc w:val="both"/>
        <w:rPr>
          <w:rFonts w:cs="Times New Roman"/>
          <w:sz w:val="28"/>
          <w:szCs w:val="28"/>
          <w:lang w:val="ru-RU"/>
        </w:rPr>
      </w:pPr>
    </w:p>
    <w:sectPr w:rsidR="00B412A8" w:rsidSect="002E067B">
      <w:footerReference w:type="default" r:id="rId8"/>
      <w:pgSz w:w="12240" w:h="15840"/>
      <w:pgMar w:top="1134" w:right="170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33091" w14:textId="77777777" w:rsidR="00F3441A" w:rsidRDefault="00F3441A" w:rsidP="00C446AF">
      <w:pPr>
        <w:spacing w:after="0" w:line="240" w:lineRule="auto"/>
      </w:pPr>
      <w:r>
        <w:separator/>
      </w:r>
    </w:p>
  </w:endnote>
  <w:endnote w:type="continuationSeparator" w:id="0">
    <w:p w14:paraId="3185E137" w14:textId="77777777" w:rsidR="00F3441A" w:rsidRDefault="00F3441A" w:rsidP="00C44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847914525"/>
      <w:docPartObj>
        <w:docPartGallery w:val="Page Numbers (Bottom of Page)"/>
        <w:docPartUnique/>
      </w:docPartObj>
    </w:sdtPr>
    <w:sdtEndPr/>
    <w:sdtContent>
      <w:p w14:paraId="74B34689" w14:textId="5120386F" w:rsidR="00996C19" w:rsidRPr="00651DCC" w:rsidRDefault="00996C19">
        <w:pPr>
          <w:pStyle w:val="a7"/>
          <w:jc w:val="right"/>
          <w:rPr>
            <w:sz w:val="28"/>
          </w:rPr>
        </w:pPr>
        <w:r w:rsidRPr="00651DCC">
          <w:rPr>
            <w:sz w:val="28"/>
          </w:rPr>
          <w:fldChar w:fldCharType="begin"/>
        </w:r>
        <w:r w:rsidRPr="00651DCC">
          <w:rPr>
            <w:sz w:val="28"/>
          </w:rPr>
          <w:instrText>PAGE   \* MERGEFORMAT</w:instrText>
        </w:r>
        <w:r w:rsidRPr="00651DCC">
          <w:rPr>
            <w:sz w:val="28"/>
          </w:rPr>
          <w:fldChar w:fldCharType="separate"/>
        </w:r>
        <w:r w:rsidR="002149BD" w:rsidRPr="002149BD">
          <w:rPr>
            <w:noProof/>
            <w:sz w:val="28"/>
            <w:lang w:val="ru-RU"/>
          </w:rPr>
          <w:t>21</w:t>
        </w:r>
        <w:r w:rsidRPr="00651DCC">
          <w:rPr>
            <w:sz w:val="28"/>
          </w:rPr>
          <w:fldChar w:fldCharType="end"/>
        </w:r>
      </w:p>
    </w:sdtContent>
  </w:sdt>
  <w:p w14:paraId="61160711" w14:textId="77777777" w:rsidR="00996C19" w:rsidRDefault="00996C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7C456" w14:textId="77777777" w:rsidR="00F3441A" w:rsidRDefault="00F3441A" w:rsidP="00C446AF">
      <w:pPr>
        <w:spacing w:after="0" w:line="240" w:lineRule="auto"/>
      </w:pPr>
      <w:r>
        <w:separator/>
      </w:r>
    </w:p>
  </w:footnote>
  <w:footnote w:type="continuationSeparator" w:id="0">
    <w:p w14:paraId="6F7BC9BB" w14:textId="77777777" w:rsidR="00F3441A" w:rsidRDefault="00F3441A" w:rsidP="00C44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760703"/>
    <w:multiLevelType w:val="hybridMultilevel"/>
    <w:tmpl w:val="43766168"/>
    <w:lvl w:ilvl="0" w:tplc="6C6A86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7C770F"/>
    <w:multiLevelType w:val="hybridMultilevel"/>
    <w:tmpl w:val="77462B7C"/>
    <w:lvl w:ilvl="0" w:tplc="0419000F">
      <w:start w:val="1"/>
      <w:numFmt w:val="decimal"/>
      <w:lvlText w:val="%1."/>
      <w:lvlJc w:val="left"/>
      <w:pPr>
        <w:ind w:left="1639" w:hanging="360"/>
      </w:pPr>
    </w:lvl>
    <w:lvl w:ilvl="1" w:tplc="04190019" w:tentative="1">
      <w:start w:val="1"/>
      <w:numFmt w:val="lowerLetter"/>
      <w:lvlText w:val="%2."/>
      <w:lvlJc w:val="left"/>
      <w:pPr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8" w15:restartNumberingAfterBreak="0">
    <w:nsid w:val="0C4A13CE"/>
    <w:multiLevelType w:val="multilevel"/>
    <w:tmpl w:val="903CD08E"/>
    <w:lvl w:ilvl="0">
      <w:start w:val="1"/>
      <w:numFmt w:val="decimal"/>
      <w:lvlText w:val="%1.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9" w15:restartNumberingAfterBreak="0">
    <w:nsid w:val="0C973186"/>
    <w:multiLevelType w:val="hybridMultilevel"/>
    <w:tmpl w:val="D4AC6C88"/>
    <w:lvl w:ilvl="0" w:tplc="1032C146">
      <w:start w:val="1"/>
      <w:numFmt w:val="decimal"/>
      <w:lvlText w:val="%1)"/>
      <w:lvlJc w:val="left"/>
      <w:pPr>
        <w:ind w:left="163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FFFFFFFF" w:tentative="1">
      <w:start w:val="1"/>
      <w:numFmt w:val="lowerRoman"/>
      <w:lvlText w:val="%3."/>
      <w:lvlJc w:val="right"/>
      <w:pPr>
        <w:ind w:left="3079" w:hanging="180"/>
      </w:pPr>
    </w:lvl>
    <w:lvl w:ilvl="3" w:tplc="FFFFFFFF" w:tentative="1">
      <w:start w:val="1"/>
      <w:numFmt w:val="decimal"/>
      <w:lvlText w:val="%4."/>
      <w:lvlJc w:val="left"/>
      <w:pPr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0" w15:restartNumberingAfterBreak="0">
    <w:nsid w:val="155F7F15"/>
    <w:multiLevelType w:val="hybridMultilevel"/>
    <w:tmpl w:val="661E04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B7BC3"/>
    <w:multiLevelType w:val="hybridMultilevel"/>
    <w:tmpl w:val="8D02FEBE"/>
    <w:lvl w:ilvl="0" w:tplc="04190011">
      <w:start w:val="1"/>
      <w:numFmt w:val="decimal"/>
      <w:lvlText w:val="%1)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21EB59CB"/>
    <w:multiLevelType w:val="hybridMultilevel"/>
    <w:tmpl w:val="212C1F1C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2FFE5B66"/>
    <w:multiLevelType w:val="hybridMultilevel"/>
    <w:tmpl w:val="282686A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66620CA"/>
    <w:multiLevelType w:val="hybridMultilevel"/>
    <w:tmpl w:val="237EE340"/>
    <w:lvl w:ilvl="0" w:tplc="6C6A8698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8BC4364"/>
    <w:multiLevelType w:val="hybridMultilevel"/>
    <w:tmpl w:val="32904E76"/>
    <w:lvl w:ilvl="0" w:tplc="04190011">
      <w:start w:val="1"/>
      <w:numFmt w:val="decimal"/>
      <w:lvlText w:val="%1)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6" w15:restartNumberingAfterBreak="0">
    <w:nsid w:val="3A4A5D2E"/>
    <w:multiLevelType w:val="hybridMultilevel"/>
    <w:tmpl w:val="2780D51E"/>
    <w:lvl w:ilvl="0" w:tplc="6C6A86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8BD26B3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19A4"/>
    <w:multiLevelType w:val="hybridMultilevel"/>
    <w:tmpl w:val="7458C0F4"/>
    <w:lvl w:ilvl="0" w:tplc="6C6A8698">
      <w:start w:val="1"/>
      <w:numFmt w:val="bullet"/>
      <w:lvlText w:val="­"/>
      <w:lvlJc w:val="left"/>
      <w:pPr>
        <w:ind w:left="142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406A55B7"/>
    <w:multiLevelType w:val="hybridMultilevel"/>
    <w:tmpl w:val="144AA7F6"/>
    <w:lvl w:ilvl="0" w:tplc="94F4D050">
      <w:start w:val="5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252B56"/>
    <w:multiLevelType w:val="multilevel"/>
    <w:tmpl w:val="6E984930"/>
    <w:lvl w:ilvl="0">
      <w:start w:val="1"/>
      <w:numFmt w:val="decimal"/>
      <w:lvlText w:val="%1)"/>
      <w:lvlJc w:val="left"/>
      <w:pPr>
        <w:ind w:left="578" w:hanging="360"/>
      </w:pPr>
    </w:lvl>
    <w:lvl w:ilvl="1">
      <w:start w:val="1"/>
      <w:numFmt w:val="decimal"/>
      <w:isLgl/>
      <w:lvlText w:val="%1.%2."/>
      <w:lvlJc w:val="left"/>
      <w:pPr>
        <w:ind w:left="9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8" w:hanging="2160"/>
      </w:pPr>
      <w:rPr>
        <w:rFonts w:hint="default"/>
      </w:rPr>
    </w:lvl>
  </w:abstractNum>
  <w:abstractNum w:abstractNumId="20" w15:restartNumberingAfterBreak="0">
    <w:nsid w:val="4F541198"/>
    <w:multiLevelType w:val="multilevel"/>
    <w:tmpl w:val="3EDCED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30054C"/>
    <w:multiLevelType w:val="hybridMultilevel"/>
    <w:tmpl w:val="05AE42DA"/>
    <w:lvl w:ilvl="0" w:tplc="0419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4B433C6"/>
    <w:multiLevelType w:val="multilevel"/>
    <w:tmpl w:val="3EDCED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7C74D6"/>
    <w:multiLevelType w:val="hybridMultilevel"/>
    <w:tmpl w:val="2DA20116"/>
    <w:lvl w:ilvl="0" w:tplc="6C6A869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21E19"/>
    <w:multiLevelType w:val="hybridMultilevel"/>
    <w:tmpl w:val="186C250A"/>
    <w:lvl w:ilvl="0" w:tplc="0419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5" w15:restartNumberingAfterBreak="0">
    <w:nsid w:val="76224431"/>
    <w:multiLevelType w:val="multilevel"/>
    <w:tmpl w:val="3EDCED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A97094"/>
    <w:multiLevelType w:val="hybridMultilevel"/>
    <w:tmpl w:val="70F62CE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C2278D4"/>
    <w:multiLevelType w:val="hybridMultilevel"/>
    <w:tmpl w:val="8FF07F2E"/>
    <w:lvl w:ilvl="0" w:tplc="1B8E812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E457FC6"/>
    <w:multiLevelType w:val="multilevel"/>
    <w:tmpl w:val="5C00F380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4"/>
  </w:num>
  <w:num w:numId="8">
    <w:abstractNumId w:val="23"/>
  </w:num>
  <w:num w:numId="9">
    <w:abstractNumId w:val="8"/>
  </w:num>
  <w:num w:numId="10">
    <w:abstractNumId w:val="11"/>
  </w:num>
  <w:num w:numId="11">
    <w:abstractNumId w:val="26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  <w:num w:numId="16">
    <w:abstractNumId w:val="6"/>
  </w:num>
  <w:num w:numId="17">
    <w:abstractNumId w:val="19"/>
  </w:num>
  <w:num w:numId="18">
    <w:abstractNumId w:val="25"/>
  </w:num>
  <w:num w:numId="19">
    <w:abstractNumId w:val="28"/>
  </w:num>
  <w:num w:numId="20">
    <w:abstractNumId w:val="15"/>
  </w:num>
  <w:num w:numId="21">
    <w:abstractNumId w:val="12"/>
  </w:num>
  <w:num w:numId="22">
    <w:abstractNumId w:val="16"/>
  </w:num>
  <w:num w:numId="23">
    <w:abstractNumId w:val="13"/>
  </w:num>
  <w:num w:numId="24">
    <w:abstractNumId w:val="18"/>
  </w:num>
  <w:num w:numId="25">
    <w:abstractNumId w:val="17"/>
  </w:num>
  <w:num w:numId="26">
    <w:abstractNumId w:val="21"/>
  </w:num>
  <w:num w:numId="27">
    <w:abstractNumId w:val="22"/>
  </w:num>
  <w:num w:numId="28">
    <w:abstractNumId w:val="20"/>
  </w:num>
  <w:num w:numId="29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1B2D"/>
    <w:rsid w:val="000068AD"/>
    <w:rsid w:val="00023248"/>
    <w:rsid w:val="000263CE"/>
    <w:rsid w:val="00033CD4"/>
    <w:rsid w:val="00034616"/>
    <w:rsid w:val="00042864"/>
    <w:rsid w:val="00045A9F"/>
    <w:rsid w:val="00046699"/>
    <w:rsid w:val="00047207"/>
    <w:rsid w:val="0005056F"/>
    <w:rsid w:val="00051018"/>
    <w:rsid w:val="00053221"/>
    <w:rsid w:val="0005327B"/>
    <w:rsid w:val="00060295"/>
    <w:rsid w:val="0006063C"/>
    <w:rsid w:val="00063527"/>
    <w:rsid w:val="000654BB"/>
    <w:rsid w:val="00067FD6"/>
    <w:rsid w:val="000740FB"/>
    <w:rsid w:val="00074251"/>
    <w:rsid w:val="00087166"/>
    <w:rsid w:val="00091C38"/>
    <w:rsid w:val="000A0D46"/>
    <w:rsid w:val="000A1F61"/>
    <w:rsid w:val="000A5F56"/>
    <w:rsid w:val="000A6C0E"/>
    <w:rsid w:val="000B2AD1"/>
    <w:rsid w:val="000B36C0"/>
    <w:rsid w:val="000B7D13"/>
    <w:rsid w:val="000C3569"/>
    <w:rsid w:val="000D01FF"/>
    <w:rsid w:val="000F5D87"/>
    <w:rsid w:val="00106097"/>
    <w:rsid w:val="00106AA0"/>
    <w:rsid w:val="00117697"/>
    <w:rsid w:val="001245BD"/>
    <w:rsid w:val="00124B93"/>
    <w:rsid w:val="00125653"/>
    <w:rsid w:val="00125C10"/>
    <w:rsid w:val="001271B4"/>
    <w:rsid w:val="00130C5A"/>
    <w:rsid w:val="001328B9"/>
    <w:rsid w:val="001329C5"/>
    <w:rsid w:val="00133DEB"/>
    <w:rsid w:val="00135E94"/>
    <w:rsid w:val="0015074B"/>
    <w:rsid w:val="00150B06"/>
    <w:rsid w:val="00152BDE"/>
    <w:rsid w:val="001644C6"/>
    <w:rsid w:val="001700A4"/>
    <w:rsid w:val="00175F18"/>
    <w:rsid w:val="00180DE3"/>
    <w:rsid w:val="00182CCD"/>
    <w:rsid w:val="00190053"/>
    <w:rsid w:val="00193840"/>
    <w:rsid w:val="00195230"/>
    <w:rsid w:val="001A1BD4"/>
    <w:rsid w:val="001A3AE8"/>
    <w:rsid w:val="001A51CE"/>
    <w:rsid w:val="001A77C7"/>
    <w:rsid w:val="001B23E0"/>
    <w:rsid w:val="001B2524"/>
    <w:rsid w:val="001B3510"/>
    <w:rsid w:val="001B3755"/>
    <w:rsid w:val="001C3060"/>
    <w:rsid w:val="001C6352"/>
    <w:rsid w:val="001C7C1A"/>
    <w:rsid w:val="001D3F69"/>
    <w:rsid w:val="001D4234"/>
    <w:rsid w:val="001D4722"/>
    <w:rsid w:val="001D56FF"/>
    <w:rsid w:val="001E0E71"/>
    <w:rsid w:val="001E4DE5"/>
    <w:rsid w:val="001F29A8"/>
    <w:rsid w:val="00203E0E"/>
    <w:rsid w:val="0020422C"/>
    <w:rsid w:val="002149BD"/>
    <w:rsid w:val="00214B21"/>
    <w:rsid w:val="00217BF4"/>
    <w:rsid w:val="002225F2"/>
    <w:rsid w:val="0022265B"/>
    <w:rsid w:val="00226672"/>
    <w:rsid w:val="00231817"/>
    <w:rsid w:val="00235F83"/>
    <w:rsid w:val="00242110"/>
    <w:rsid w:val="002445CF"/>
    <w:rsid w:val="00244E03"/>
    <w:rsid w:val="00253A96"/>
    <w:rsid w:val="00253E1C"/>
    <w:rsid w:val="00255A65"/>
    <w:rsid w:val="00264F6E"/>
    <w:rsid w:val="00265796"/>
    <w:rsid w:val="002671CE"/>
    <w:rsid w:val="0027368E"/>
    <w:rsid w:val="00273A8E"/>
    <w:rsid w:val="002759F6"/>
    <w:rsid w:val="002774EA"/>
    <w:rsid w:val="00281856"/>
    <w:rsid w:val="0029639D"/>
    <w:rsid w:val="00297B50"/>
    <w:rsid w:val="002A6F3A"/>
    <w:rsid w:val="002B141D"/>
    <w:rsid w:val="002B1BBB"/>
    <w:rsid w:val="002B2B08"/>
    <w:rsid w:val="002B50BF"/>
    <w:rsid w:val="002B7BD1"/>
    <w:rsid w:val="002B7E6A"/>
    <w:rsid w:val="002C4335"/>
    <w:rsid w:val="002C6E0D"/>
    <w:rsid w:val="002D4E0C"/>
    <w:rsid w:val="002D674C"/>
    <w:rsid w:val="002E067B"/>
    <w:rsid w:val="002E0731"/>
    <w:rsid w:val="002E09B8"/>
    <w:rsid w:val="002E1D02"/>
    <w:rsid w:val="002F7355"/>
    <w:rsid w:val="003050FF"/>
    <w:rsid w:val="00321EFB"/>
    <w:rsid w:val="00323EB3"/>
    <w:rsid w:val="0032654F"/>
    <w:rsid w:val="00326F90"/>
    <w:rsid w:val="00327527"/>
    <w:rsid w:val="0033512F"/>
    <w:rsid w:val="00337E57"/>
    <w:rsid w:val="00341BF1"/>
    <w:rsid w:val="00343EDF"/>
    <w:rsid w:val="00345B27"/>
    <w:rsid w:val="00350BA2"/>
    <w:rsid w:val="003530BD"/>
    <w:rsid w:val="00353148"/>
    <w:rsid w:val="00355004"/>
    <w:rsid w:val="00356530"/>
    <w:rsid w:val="00394573"/>
    <w:rsid w:val="00394D46"/>
    <w:rsid w:val="003A2151"/>
    <w:rsid w:val="003A598D"/>
    <w:rsid w:val="003B0551"/>
    <w:rsid w:val="003B3442"/>
    <w:rsid w:val="003B7E56"/>
    <w:rsid w:val="003C6155"/>
    <w:rsid w:val="003D0508"/>
    <w:rsid w:val="003F1713"/>
    <w:rsid w:val="004008B6"/>
    <w:rsid w:val="00413280"/>
    <w:rsid w:val="004174CC"/>
    <w:rsid w:val="00421E51"/>
    <w:rsid w:val="004239ED"/>
    <w:rsid w:val="00424A52"/>
    <w:rsid w:val="0044206C"/>
    <w:rsid w:val="00450974"/>
    <w:rsid w:val="00451D5E"/>
    <w:rsid w:val="00453892"/>
    <w:rsid w:val="00453D67"/>
    <w:rsid w:val="004542A1"/>
    <w:rsid w:val="004617BC"/>
    <w:rsid w:val="0047239E"/>
    <w:rsid w:val="00472C0F"/>
    <w:rsid w:val="00475168"/>
    <w:rsid w:val="004760AB"/>
    <w:rsid w:val="00476D9D"/>
    <w:rsid w:val="00481C46"/>
    <w:rsid w:val="00482311"/>
    <w:rsid w:val="00485C05"/>
    <w:rsid w:val="00491DAF"/>
    <w:rsid w:val="00493D35"/>
    <w:rsid w:val="00494E97"/>
    <w:rsid w:val="00495B71"/>
    <w:rsid w:val="004A0ADF"/>
    <w:rsid w:val="004A5919"/>
    <w:rsid w:val="004A734E"/>
    <w:rsid w:val="004A7354"/>
    <w:rsid w:val="004C03A3"/>
    <w:rsid w:val="004C2684"/>
    <w:rsid w:val="004C294B"/>
    <w:rsid w:val="004C4F30"/>
    <w:rsid w:val="004C63BF"/>
    <w:rsid w:val="004C6788"/>
    <w:rsid w:val="004D2E94"/>
    <w:rsid w:val="004D3816"/>
    <w:rsid w:val="004E0D30"/>
    <w:rsid w:val="004E0F3A"/>
    <w:rsid w:val="004E124F"/>
    <w:rsid w:val="004E3518"/>
    <w:rsid w:val="004E3F83"/>
    <w:rsid w:val="004E4379"/>
    <w:rsid w:val="004F2F7B"/>
    <w:rsid w:val="00506701"/>
    <w:rsid w:val="00506CAD"/>
    <w:rsid w:val="0051296F"/>
    <w:rsid w:val="005223BF"/>
    <w:rsid w:val="00526411"/>
    <w:rsid w:val="00527743"/>
    <w:rsid w:val="00540FF2"/>
    <w:rsid w:val="00550594"/>
    <w:rsid w:val="005606DF"/>
    <w:rsid w:val="005631F8"/>
    <w:rsid w:val="00563521"/>
    <w:rsid w:val="005636F2"/>
    <w:rsid w:val="00574277"/>
    <w:rsid w:val="00580019"/>
    <w:rsid w:val="005916CE"/>
    <w:rsid w:val="00592DF7"/>
    <w:rsid w:val="005A1047"/>
    <w:rsid w:val="005A1FE8"/>
    <w:rsid w:val="005A4431"/>
    <w:rsid w:val="005B1089"/>
    <w:rsid w:val="005B63CC"/>
    <w:rsid w:val="005B72A4"/>
    <w:rsid w:val="005B7B15"/>
    <w:rsid w:val="005B7F64"/>
    <w:rsid w:val="005C0E58"/>
    <w:rsid w:val="005D291C"/>
    <w:rsid w:val="005D3FA0"/>
    <w:rsid w:val="005D635F"/>
    <w:rsid w:val="005D6A93"/>
    <w:rsid w:val="005E723A"/>
    <w:rsid w:val="005F6882"/>
    <w:rsid w:val="006039A8"/>
    <w:rsid w:val="00615804"/>
    <w:rsid w:val="006175DB"/>
    <w:rsid w:val="006236F4"/>
    <w:rsid w:val="00631D7D"/>
    <w:rsid w:val="006320A9"/>
    <w:rsid w:val="0064432B"/>
    <w:rsid w:val="00647877"/>
    <w:rsid w:val="00651DCC"/>
    <w:rsid w:val="00656260"/>
    <w:rsid w:val="006562FE"/>
    <w:rsid w:val="00657C28"/>
    <w:rsid w:val="006617DC"/>
    <w:rsid w:val="00667D39"/>
    <w:rsid w:val="00673064"/>
    <w:rsid w:val="00680EE8"/>
    <w:rsid w:val="00681DBD"/>
    <w:rsid w:val="0068338B"/>
    <w:rsid w:val="00691C57"/>
    <w:rsid w:val="00693C8E"/>
    <w:rsid w:val="006A7970"/>
    <w:rsid w:val="006B372A"/>
    <w:rsid w:val="006B666E"/>
    <w:rsid w:val="006D0151"/>
    <w:rsid w:val="006D6A82"/>
    <w:rsid w:val="006E000C"/>
    <w:rsid w:val="006F211D"/>
    <w:rsid w:val="006F297A"/>
    <w:rsid w:val="006F74A9"/>
    <w:rsid w:val="00703FE8"/>
    <w:rsid w:val="00706D98"/>
    <w:rsid w:val="007170FF"/>
    <w:rsid w:val="0072274C"/>
    <w:rsid w:val="00730E1C"/>
    <w:rsid w:val="00732C2A"/>
    <w:rsid w:val="007410D8"/>
    <w:rsid w:val="00757320"/>
    <w:rsid w:val="00764E6D"/>
    <w:rsid w:val="007726C0"/>
    <w:rsid w:val="00783A4B"/>
    <w:rsid w:val="007851DB"/>
    <w:rsid w:val="0078654E"/>
    <w:rsid w:val="00786A18"/>
    <w:rsid w:val="0079105B"/>
    <w:rsid w:val="00797918"/>
    <w:rsid w:val="00797E07"/>
    <w:rsid w:val="007A2767"/>
    <w:rsid w:val="007B1159"/>
    <w:rsid w:val="007B2182"/>
    <w:rsid w:val="007B33C8"/>
    <w:rsid w:val="007C5AC2"/>
    <w:rsid w:val="007D109A"/>
    <w:rsid w:val="007D3F95"/>
    <w:rsid w:val="007F0BB7"/>
    <w:rsid w:val="007F24E1"/>
    <w:rsid w:val="007F2F44"/>
    <w:rsid w:val="0081023A"/>
    <w:rsid w:val="00810550"/>
    <w:rsid w:val="00811A05"/>
    <w:rsid w:val="008133DC"/>
    <w:rsid w:val="008135D2"/>
    <w:rsid w:val="008155AB"/>
    <w:rsid w:val="0082238E"/>
    <w:rsid w:val="008235BA"/>
    <w:rsid w:val="00823A26"/>
    <w:rsid w:val="008313AC"/>
    <w:rsid w:val="00832343"/>
    <w:rsid w:val="008469EA"/>
    <w:rsid w:val="008501D0"/>
    <w:rsid w:val="00852206"/>
    <w:rsid w:val="008647CD"/>
    <w:rsid w:val="00867280"/>
    <w:rsid w:val="00876282"/>
    <w:rsid w:val="008804A6"/>
    <w:rsid w:val="00883AFF"/>
    <w:rsid w:val="008856B2"/>
    <w:rsid w:val="00885BF6"/>
    <w:rsid w:val="0089188A"/>
    <w:rsid w:val="008A6A1B"/>
    <w:rsid w:val="008B0364"/>
    <w:rsid w:val="008B5499"/>
    <w:rsid w:val="008C061C"/>
    <w:rsid w:val="008D2102"/>
    <w:rsid w:val="008D2266"/>
    <w:rsid w:val="008D3681"/>
    <w:rsid w:val="008D5068"/>
    <w:rsid w:val="008D6D7A"/>
    <w:rsid w:val="008E6EFD"/>
    <w:rsid w:val="008E7A2F"/>
    <w:rsid w:val="008F18A7"/>
    <w:rsid w:val="008F2C90"/>
    <w:rsid w:val="008F7C1A"/>
    <w:rsid w:val="008F7D13"/>
    <w:rsid w:val="0090131F"/>
    <w:rsid w:val="0090160A"/>
    <w:rsid w:val="009059D9"/>
    <w:rsid w:val="00910240"/>
    <w:rsid w:val="009110A2"/>
    <w:rsid w:val="00917958"/>
    <w:rsid w:val="00921AB1"/>
    <w:rsid w:val="00921FB8"/>
    <w:rsid w:val="00936C7E"/>
    <w:rsid w:val="00937B18"/>
    <w:rsid w:val="009446B0"/>
    <w:rsid w:val="009476E4"/>
    <w:rsid w:val="00953D1F"/>
    <w:rsid w:val="00956A72"/>
    <w:rsid w:val="00964EE9"/>
    <w:rsid w:val="009707A9"/>
    <w:rsid w:val="00971C69"/>
    <w:rsid w:val="0097491D"/>
    <w:rsid w:val="0097588E"/>
    <w:rsid w:val="00976ACD"/>
    <w:rsid w:val="00995242"/>
    <w:rsid w:val="00996C19"/>
    <w:rsid w:val="009A0923"/>
    <w:rsid w:val="009A4C36"/>
    <w:rsid w:val="009A5D99"/>
    <w:rsid w:val="009B4DC3"/>
    <w:rsid w:val="009C08D0"/>
    <w:rsid w:val="009C3ACB"/>
    <w:rsid w:val="009E3DED"/>
    <w:rsid w:val="009E42E4"/>
    <w:rsid w:val="009E5498"/>
    <w:rsid w:val="009E59FD"/>
    <w:rsid w:val="00A05ED0"/>
    <w:rsid w:val="00A07BC0"/>
    <w:rsid w:val="00A14D24"/>
    <w:rsid w:val="00A1747C"/>
    <w:rsid w:val="00A34109"/>
    <w:rsid w:val="00A36A01"/>
    <w:rsid w:val="00A61A7B"/>
    <w:rsid w:val="00A62525"/>
    <w:rsid w:val="00A65A44"/>
    <w:rsid w:val="00A73559"/>
    <w:rsid w:val="00A74E51"/>
    <w:rsid w:val="00A827CB"/>
    <w:rsid w:val="00A83DE1"/>
    <w:rsid w:val="00A9062B"/>
    <w:rsid w:val="00A93532"/>
    <w:rsid w:val="00AA1D8D"/>
    <w:rsid w:val="00AA3FB8"/>
    <w:rsid w:val="00AB3EF3"/>
    <w:rsid w:val="00AB5403"/>
    <w:rsid w:val="00AB5FB1"/>
    <w:rsid w:val="00AC459B"/>
    <w:rsid w:val="00AC663C"/>
    <w:rsid w:val="00AC6848"/>
    <w:rsid w:val="00AC743A"/>
    <w:rsid w:val="00AE481A"/>
    <w:rsid w:val="00AF3233"/>
    <w:rsid w:val="00AF50E5"/>
    <w:rsid w:val="00AF73D5"/>
    <w:rsid w:val="00B01479"/>
    <w:rsid w:val="00B04501"/>
    <w:rsid w:val="00B047A1"/>
    <w:rsid w:val="00B20F9A"/>
    <w:rsid w:val="00B26A2A"/>
    <w:rsid w:val="00B330BA"/>
    <w:rsid w:val="00B35A49"/>
    <w:rsid w:val="00B412A8"/>
    <w:rsid w:val="00B42E02"/>
    <w:rsid w:val="00B43E81"/>
    <w:rsid w:val="00B47730"/>
    <w:rsid w:val="00B56D58"/>
    <w:rsid w:val="00B57B48"/>
    <w:rsid w:val="00B66F58"/>
    <w:rsid w:val="00B67FDC"/>
    <w:rsid w:val="00B70077"/>
    <w:rsid w:val="00B73C9E"/>
    <w:rsid w:val="00B751BE"/>
    <w:rsid w:val="00B81C3C"/>
    <w:rsid w:val="00B83797"/>
    <w:rsid w:val="00B85D4E"/>
    <w:rsid w:val="00B90061"/>
    <w:rsid w:val="00B90AAA"/>
    <w:rsid w:val="00B916EA"/>
    <w:rsid w:val="00BA352E"/>
    <w:rsid w:val="00BA4716"/>
    <w:rsid w:val="00BB62A5"/>
    <w:rsid w:val="00BE23A8"/>
    <w:rsid w:val="00BF395B"/>
    <w:rsid w:val="00BF4F96"/>
    <w:rsid w:val="00C0524B"/>
    <w:rsid w:val="00C20DA2"/>
    <w:rsid w:val="00C219C6"/>
    <w:rsid w:val="00C22F6B"/>
    <w:rsid w:val="00C31A67"/>
    <w:rsid w:val="00C32399"/>
    <w:rsid w:val="00C34ECA"/>
    <w:rsid w:val="00C3639C"/>
    <w:rsid w:val="00C43A5E"/>
    <w:rsid w:val="00C446AF"/>
    <w:rsid w:val="00C4493F"/>
    <w:rsid w:val="00C44FC2"/>
    <w:rsid w:val="00C50BBE"/>
    <w:rsid w:val="00C55B4D"/>
    <w:rsid w:val="00C70C7F"/>
    <w:rsid w:val="00C76D0D"/>
    <w:rsid w:val="00C83091"/>
    <w:rsid w:val="00C83260"/>
    <w:rsid w:val="00C87F58"/>
    <w:rsid w:val="00C91507"/>
    <w:rsid w:val="00C919B3"/>
    <w:rsid w:val="00C935FE"/>
    <w:rsid w:val="00C939F0"/>
    <w:rsid w:val="00C9773C"/>
    <w:rsid w:val="00C97759"/>
    <w:rsid w:val="00CA713B"/>
    <w:rsid w:val="00CA7652"/>
    <w:rsid w:val="00CB04E9"/>
    <w:rsid w:val="00CB0664"/>
    <w:rsid w:val="00CC032F"/>
    <w:rsid w:val="00CC62B7"/>
    <w:rsid w:val="00D17C72"/>
    <w:rsid w:val="00D3039E"/>
    <w:rsid w:val="00D318AC"/>
    <w:rsid w:val="00D376BB"/>
    <w:rsid w:val="00D4069F"/>
    <w:rsid w:val="00D43222"/>
    <w:rsid w:val="00D508E4"/>
    <w:rsid w:val="00D52193"/>
    <w:rsid w:val="00D55626"/>
    <w:rsid w:val="00D612DD"/>
    <w:rsid w:val="00D61971"/>
    <w:rsid w:val="00D620B5"/>
    <w:rsid w:val="00D65CAC"/>
    <w:rsid w:val="00D6614C"/>
    <w:rsid w:val="00D7192D"/>
    <w:rsid w:val="00D861C3"/>
    <w:rsid w:val="00D86A39"/>
    <w:rsid w:val="00D871C8"/>
    <w:rsid w:val="00DA027C"/>
    <w:rsid w:val="00DA2E66"/>
    <w:rsid w:val="00DA43B4"/>
    <w:rsid w:val="00DA5CC9"/>
    <w:rsid w:val="00DA5D34"/>
    <w:rsid w:val="00DA6021"/>
    <w:rsid w:val="00DA76D9"/>
    <w:rsid w:val="00DB41FF"/>
    <w:rsid w:val="00DC0E64"/>
    <w:rsid w:val="00DC352F"/>
    <w:rsid w:val="00DC5B38"/>
    <w:rsid w:val="00DC6CB3"/>
    <w:rsid w:val="00DC7AFA"/>
    <w:rsid w:val="00DC7B39"/>
    <w:rsid w:val="00DD656C"/>
    <w:rsid w:val="00DF0375"/>
    <w:rsid w:val="00DF06B7"/>
    <w:rsid w:val="00DF4004"/>
    <w:rsid w:val="00E009C6"/>
    <w:rsid w:val="00E05348"/>
    <w:rsid w:val="00E1495B"/>
    <w:rsid w:val="00E26346"/>
    <w:rsid w:val="00E2714E"/>
    <w:rsid w:val="00E315D5"/>
    <w:rsid w:val="00E33805"/>
    <w:rsid w:val="00E33B29"/>
    <w:rsid w:val="00E35890"/>
    <w:rsid w:val="00E36509"/>
    <w:rsid w:val="00E555DE"/>
    <w:rsid w:val="00E56E67"/>
    <w:rsid w:val="00E57B1D"/>
    <w:rsid w:val="00E641F8"/>
    <w:rsid w:val="00E64E23"/>
    <w:rsid w:val="00E65471"/>
    <w:rsid w:val="00E720BC"/>
    <w:rsid w:val="00E77351"/>
    <w:rsid w:val="00E82275"/>
    <w:rsid w:val="00E824A8"/>
    <w:rsid w:val="00E832B6"/>
    <w:rsid w:val="00E9050D"/>
    <w:rsid w:val="00E92703"/>
    <w:rsid w:val="00E94F4F"/>
    <w:rsid w:val="00EA5115"/>
    <w:rsid w:val="00EA7F9E"/>
    <w:rsid w:val="00EC77F6"/>
    <w:rsid w:val="00ED1BC6"/>
    <w:rsid w:val="00EE4ABA"/>
    <w:rsid w:val="00EF2216"/>
    <w:rsid w:val="00F1134B"/>
    <w:rsid w:val="00F126BF"/>
    <w:rsid w:val="00F147EF"/>
    <w:rsid w:val="00F26454"/>
    <w:rsid w:val="00F3441A"/>
    <w:rsid w:val="00F43536"/>
    <w:rsid w:val="00F47678"/>
    <w:rsid w:val="00F5056E"/>
    <w:rsid w:val="00F7589D"/>
    <w:rsid w:val="00F77FA4"/>
    <w:rsid w:val="00F80F50"/>
    <w:rsid w:val="00F80FFB"/>
    <w:rsid w:val="00F9376E"/>
    <w:rsid w:val="00F94E14"/>
    <w:rsid w:val="00FA1943"/>
    <w:rsid w:val="00FA1E7D"/>
    <w:rsid w:val="00FB2BE3"/>
    <w:rsid w:val="00FB4C94"/>
    <w:rsid w:val="00FB4E63"/>
    <w:rsid w:val="00FB5F57"/>
    <w:rsid w:val="00FC5278"/>
    <w:rsid w:val="00FC630A"/>
    <w:rsid w:val="00FC693F"/>
    <w:rsid w:val="00FD2CF2"/>
    <w:rsid w:val="00FD5B55"/>
    <w:rsid w:val="00FE49F4"/>
    <w:rsid w:val="00FE6D9A"/>
    <w:rsid w:val="00FE707A"/>
    <w:rsid w:val="00FE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7C3F8F"/>
  <w14:defaultImageDpi w14:val="300"/>
  <w15:docId w15:val="{AE8CDF4A-D703-4801-B22E-F16A6C0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4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5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4F2F7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ru-RU" w:eastAsia="ru-RU"/>
    </w:rPr>
  </w:style>
  <w:style w:type="paragraph" w:styleId="HTML">
    <w:name w:val="HTML Preformatted"/>
    <w:basedOn w:val="a1"/>
    <w:link w:val="HTML0"/>
    <w:uiPriority w:val="99"/>
    <w:semiHidden/>
    <w:unhideWhenUsed/>
    <w:rsid w:val="00350B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350BA2"/>
    <w:rPr>
      <w:rFonts w:ascii="Consolas" w:hAnsi="Consolas"/>
      <w:sz w:val="20"/>
      <w:szCs w:val="20"/>
    </w:rPr>
  </w:style>
  <w:style w:type="paragraph" w:styleId="aff9">
    <w:name w:val="Balloon Text"/>
    <w:basedOn w:val="a1"/>
    <w:link w:val="affa"/>
    <w:uiPriority w:val="99"/>
    <w:semiHidden/>
    <w:unhideWhenUsed/>
    <w:rsid w:val="00C44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a">
    <w:name w:val="Текст выноски Знак"/>
    <w:basedOn w:val="a2"/>
    <w:link w:val="aff9"/>
    <w:uiPriority w:val="99"/>
    <w:semiHidden/>
    <w:rsid w:val="00C446AF"/>
    <w:rPr>
      <w:rFonts w:ascii="Segoe UI" w:hAnsi="Segoe UI" w:cs="Segoe UI"/>
      <w:sz w:val="18"/>
      <w:szCs w:val="18"/>
    </w:rPr>
  </w:style>
  <w:style w:type="character" w:styleId="affb">
    <w:name w:val="endnote reference"/>
    <w:basedOn w:val="a2"/>
    <w:uiPriority w:val="99"/>
    <w:semiHidden/>
    <w:unhideWhenUsed/>
    <w:rsid w:val="00C22F6B"/>
    <w:rPr>
      <w:vertAlign w:val="superscript"/>
    </w:rPr>
  </w:style>
  <w:style w:type="character" w:styleId="affc">
    <w:name w:val="Hyperlink"/>
    <w:basedOn w:val="a2"/>
    <w:uiPriority w:val="99"/>
    <w:unhideWhenUsed/>
    <w:rsid w:val="00C22F6B"/>
    <w:rPr>
      <w:color w:val="0000FF" w:themeColor="hyperlink"/>
      <w:u w:val="single"/>
    </w:rPr>
  </w:style>
  <w:style w:type="paragraph" w:styleId="affd">
    <w:name w:val="endnote text"/>
    <w:basedOn w:val="a1"/>
    <w:link w:val="affe"/>
    <w:uiPriority w:val="99"/>
    <w:unhideWhenUsed/>
    <w:rsid w:val="00C22F6B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affe">
    <w:name w:val="Текст концевой сноски Знак"/>
    <w:basedOn w:val="a2"/>
    <w:link w:val="affd"/>
    <w:uiPriority w:val="99"/>
    <w:rsid w:val="00C22F6B"/>
    <w:rPr>
      <w:sz w:val="20"/>
      <w:szCs w:val="20"/>
    </w:rPr>
  </w:style>
  <w:style w:type="character" w:customStyle="1" w:styleId="anegp0gi0b9av8jahpyh">
    <w:name w:val="anegp0gi0b9av8jahpyh"/>
    <w:basedOn w:val="a2"/>
    <w:rsid w:val="00C22F6B"/>
  </w:style>
  <w:style w:type="character" w:customStyle="1" w:styleId="sr-only">
    <w:name w:val="sr-only"/>
    <w:basedOn w:val="a2"/>
    <w:rsid w:val="0092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4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94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53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198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9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64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1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0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3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0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4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04F1EA-EDE3-49BB-AF09-7562DC8D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22</Pages>
  <Words>6504</Words>
  <Characters>37074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Мээрим Курбаналиева</cp:lastModifiedBy>
  <cp:revision>327</cp:revision>
  <cp:lastPrinted>2025-10-17T09:17:00Z</cp:lastPrinted>
  <dcterms:created xsi:type="dcterms:W3CDTF">2023-03-05T12:29:00Z</dcterms:created>
  <dcterms:modified xsi:type="dcterms:W3CDTF">2025-10-17T09:23:00Z</dcterms:modified>
  <cp:category/>
</cp:coreProperties>
</file>